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63F0" w14:textId="0C74F9B6" w:rsidR="00FB6073" w:rsidRDefault="004154C7" w:rsidP="00FB6073">
      <w:r>
        <w:t>J. KEVIN STITT</w:t>
      </w:r>
      <w:r w:rsidR="00FB6073">
        <w:t xml:space="preserve">   </w:t>
      </w:r>
      <w:r w:rsidR="00FB6073">
        <w:tab/>
        <w:t xml:space="preserve">                                                                                          2401 NW 23rd ST #74</w:t>
      </w:r>
      <w:r w:rsidR="00FB6073">
        <w:br/>
        <w:t>Governor                                                                                                              Oklahoma City, OK 73107</w:t>
      </w:r>
      <w:r w:rsidR="00FB6073">
        <w:br/>
        <w:t xml:space="preserve">                                                                                                                                                   (405) 521-2441</w:t>
      </w:r>
      <w:r w:rsidR="00FB6073">
        <w:br/>
        <w:t xml:space="preserve">                                                                                                                                                     OK.gov/cosmo</w:t>
      </w:r>
    </w:p>
    <w:p w14:paraId="6F6380E2" w14:textId="36362510" w:rsidR="00FB6073" w:rsidRPr="0023100E" w:rsidRDefault="006C0494" w:rsidP="00E96B02">
      <w:pPr>
        <w:tabs>
          <w:tab w:val="left" w:pos="7755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E3BDE6" wp14:editId="749A15D6">
            <wp:simplePos x="0" y="0"/>
            <wp:positionH relativeFrom="column">
              <wp:posOffset>942975</wp:posOffset>
            </wp:positionH>
            <wp:positionV relativeFrom="paragraph">
              <wp:posOffset>605790</wp:posOffset>
            </wp:positionV>
            <wp:extent cx="3613785" cy="866775"/>
            <wp:effectExtent l="0" t="0" r="5715" b="0"/>
            <wp:wrapTopAndBottom/>
            <wp:docPr id="853335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33572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1378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6B02" w:rsidRPr="009524B5">
        <w:rPr>
          <w:b/>
          <w:bCs/>
          <w:sz w:val="26"/>
          <w:szCs w:val="26"/>
        </w:rPr>
        <w:t xml:space="preserve">                                               </w:t>
      </w:r>
      <w:r w:rsidR="004154C7" w:rsidRPr="0023100E">
        <w:rPr>
          <w:b/>
          <w:sz w:val="28"/>
          <w:szCs w:val="28"/>
        </w:rPr>
        <w:t>STATE OF OKLAHOMA</w:t>
      </w:r>
    </w:p>
    <w:p w14:paraId="1163A650" w14:textId="3A259D5B" w:rsidR="0007380F" w:rsidRPr="009524B5" w:rsidRDefault="0007380F">
      <w:pPr>
        <w:jc w:val="center"/>
        <w:rPr>
          <w:sz w:val="26"/>
          <w:szCs w:val="26"/>
        </w:rPr>
      </w:pPr>
    </w:p>
    <w:p w14:paraId="3F9AD2DA" w14:textId="3C552A32" w:rsidR="008E21C7" w:rsidRPr="008E21C7" w:rsidRDefault="00D9396A" w:rsidP="008E21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 of Cosmetology and Barbering</w:t>
      </w:r>
    </w:p>
    <w:p w14:paraId="7D4AA174" w14:textId="1DF8C25C" w:rsidR="0007380F" w:rsidRDefault="004154C7">
      <w:pPr>
        <w:pBdr>
          <w:bottom w:val="single" w:sz="12" w:space="1" w:color="auto"/>
        </w:pBdr>
      </w:pPr>
      <w:r w:rsidRPr="00BC47EE">
        <w:t>MINUTES OF THE MEETING</w:t>
      </w:r>
      <w:r w:rsidR="009524B5" w:rsidRPr="00BC47EE">
        <w:rPr>
          <w:b/>
          <w:bCs/>
        </w:rPr>
        <w:br/>
      </w:r>
      <w:r w:rsidR="003C3A73">
        <w:t xml:space="preserve">January </w:t>
      </w:r>
      <w:r w:rsidR="00283542">
        <w:t>29</w:t>
      </w:r>
      <w:r w:rsidR="003C3A73">
        <w:t>, 2026</w:t>
      </w:r>
    </w:p>
    <w:p w14:paraId="57ABFF72" w14:textId="77777777" w:rsidR="00085B28" w:rsidRPr="00085B28" w:rsidRDefault="00085B28">
      <w:pPr>
        <w:pBdr>
          <w:bottom w:val="single" w:sz="12" w:space="1" w:color="auto"/>
        </w:pBdr>
      </w:pPr>
    </w:p>
    <w:p w14:paraId="757529DF" w14:textId="77777777" w:rsidR="00085B28" w:rsidRPr="00BC47EE" w:rsidRDefault="00085B28"/>
    <w:p w14:paraId="0F260398" w14:textId="40649F8E" w:rsidR="00C64788" w:rsidRDefault="004154C7" w:rsidP="007A236A">
      <w:pPr>
        <w:pStyle w:val="Heading2"/>
        <w:numPr>
          <w:ilvl w:val="0"/>
          <w:numId w:val="12"/>
        </w:numPr>
        <w:rPr>
          <w:rFonts w:asciiTheme="minorHAnsi" w:hAnsiTheme="minorHAnsi"/>
          <w:b w:val="0"/>
          <w:bCs w:val="0"/>
          <w:color w:val="000000" w:themeColor="text1"/>
        </w:rPr>
      </w:pPr>
      <w:r w:rsidRPr="00BC47EE">
        <w:rPr>
          <w:rFonts w:asciiTheme="minorHAnsi" w:hAnsiTheme="minorHAnsi"/>
          <w:color w:val="000000" w:themeColor="text1"/>
        </w:rPr>
        <w:t>Call to Order</w:t>
      </w:r>
      <w:r w:rsidR="004107AE">
        <w:rPr>
          <w:rFonts w:asciiTheme="minorHAnsi" w:hAnsiTheme="minorHAnsi"/>
          <w:color w:val="000000" w:themeColor="text1"/>
        </w:rPr>
        <w:br/>
        <w:t xml:space="preserve">     </w:t>
      </w:r>
    </w:p>
    <w:p w14:paraId="1C03DEDE" w14:textId="2939CA94" w:rsidR="00BF233F" w:rsidRDefault="00C64788" w:rsidP="00C64788">
      <w:pPr>
        <w:pStyle w:val="Heading2"/>
        <w:ind w:left="720"/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</w:pPr>
      <w:r w:rsidRPr="00C64788"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  <w:t xml:space="preserve">Chair </w:t>
      </w:r>
      <w:r w:rsidR="009B5F8D"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  <w:t>Leah Longest</w:t>
      </w:r>
      <w:r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  <w:t xml:space="preserve"> meeting of the </w:t>
      </w:r>
      <w:r w:rsidR="009B5F8D"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  <w:t xml:space="preserve">Oklahoma </w:t>
      </w:r>
      <w:r w:rsidR="0036295F"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  <w:t>State Board of Cosmetology</w:t>
      </w:r>
      <w:r w:rsidR="00316FD3"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  <w:t xml:space="preserve"> and Barbering</w:t>
      </w:r>
      <w:r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  <w:t xml:space="preserve"> to order at </w:t>
      </w:r>
      <w:r w:rsidR="00283542"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  <w:t>9:30</w:t>
      </w:r>
      <w:r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  <w:t xml:space="preserve"> am on </w:t>
      </w:r>
      <w:r w:rsidR="00283542"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  <w:t>Thursday</w:t>
      </w:r>
      <w:r w:rsidR="00F2582F"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36295F"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  <w:t xml:space="preserve">January </w:t>
      </w:r>
      <w:r w:rsidR="00283542"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  <w:t>2</w:t>
      </w:r>
      <w:r w:rsidR="00671836"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  <w:t>9</w:t>
      </w:r>
      <w:r w:rsidR="0036295F"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  <w:t>, 2026</w:t>
      </w:r>
      <w:r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  <w:t>. The meeting was held at the State Cosmetology Board Office in Suite 74.</w:t>
      </w:r>
    </w:p>
    <w:p w14:paraId="5C5BF90E" w14:textId="1FA012DF" w:rsidR="004107AE" w:rsidRPr="00723F05" w:rsidRDefault="00BF233F" w:rsidP="00BF233F">
      <w:pPr>
        <w:pStyle w:val="Heading2"/>
        <w:rPr>
          <w:rFonts w:asciiTheme="minorHAnsi" w:hAnsiTheme="minorHAnsi"/>
          <w:color w:val="000000" w:themeColor="text1"/>
          <w:sz w:val="40"/>
          <w:szCs w:val="40"/>
        </w:rPr>
      </w:pPr>
      <w:r w:rsidRPr="00723F05">
        <w:rPr>
          <w:rFonts w:asciiTheme="minorHAnsi" w:hAnsiTheme="minorHAnsi"/>
          <w:color w:val="000000" w:themeColor="text1"/>
          <w:sz w:val="40"/>
          <w:szCs w:val="40"/>
        </w:rPr>
        <w:t>__________________________________________________________</w:t>
      </w:r>
      <w:r w:rsidR="004107AE" w:rsidRPr="00723F05">
        <w:rPr>
          <w:rFonts w:asciiTheme="minorHAnsi" w:hAnsiTheme="minorHAnsi"/>
          <w:color w:val="000000" w:themeColor="text1"/>
          <w:sz w:val="40"/>
          <w:szCs w:val="40"/>
        </w:rPr>
        <w:br/>
      </w:r>
    </w:p>
    <w:p w14:paraId="5D69313F" w14:textId="7C73994B" w:rsidR="00FB6073" w:rsidRPr="00BC47EE" w:rsidRDefault="00FB6073">
      <w:pPr>
        <w:rPr>
          <w:b/>
          <w:bCs/>
          <w:color w:val="000000" w:themeColor="text1"/>
          <w:sz w:val="26"/>
          <w:szCs w:val="26"/>
        </w:rPr>
      </w:pPr>
      <w:r w:rsidRPr="00BC47EE">
        <w:rPr>
          <w:b/>
          <w:bCs/>
          <w:color w:val="000000" w:themeColor="text1"/>
          <w:sz w:val="26"/>
          <w:szCs w:val="26"/>
        </w:rPr>
        <w:t xml:space="preserve">BOARD </w:t>
      </w:r>
      <w:proofErr w:type="gramStart"/>
      <w:r w:rsidRPr="00BC47EE">
        <w:rPr>
          <w:b/>
          <w:bCs/>
          <w:color w:val="000000" w:themeColor="text1"/>
          <w:sz w:val="26"/>
          <w:szCs w:val="26"/>
        </w:rPr>
        <w:t>MEMBERS</w:t>
      </w:r>
      <w:proofErr w:type="gramEnd"/>
      <w:r w:rsidRPr="00BC47EE">
        <w:rPr>
          <w:b/>
          <w:bCs/>
          <w:color w:val="000000" w:themeColor="text1"/>
          <w:sz w:val="26"/>
          <w:szCs w:val="26"/>
        </w:rPr>
        <w:t xml:space="preserve"> PRESENT</w:t>
      </w:r>
    </w:p>
    <w:p w14:paraId="4118FFE8" w14:textId="2557AAEF" w:rsidR="009524B5" w:rsidRPr="00286E6B" w:rsidRDefault="00102D67" w:rsidP="00D84EFF">
      <w:pPr>
        <w:pStyle w:val="ListParagraph"/>
        <w:numPr>
          <w:ilvl w:val="0"/>
          <w:numId w:val="7"/>
        </w:numPr>
        <w:rPr>
          <w:b/>
          <w:bCs/>
          <w:color w:val="000000" w:themeColor="text1"/>
        </w:rPr>
      </w:pPr>
      <w:r>
        <w:rPr>
          <w:color w:val="000000" w:themeColor="text1"/>
        </w:rPr>
        <w:t>Leah Longest</w:t>
      </w:r>
    </w:p>
    <w:p w14:paraId="44AD736C" w14:textId="77777777" w:rsidR="00283542" w:rsidRPr="00283542" w:rsidRDefault="0036456A" w:rsidP="00283542">
      <w:pPr>
        <w:pStyle w:val="ListParagraph"/>
        <w:numPr>
          <w:ilvl w:val="0"/>
          <w:numId w:val="7"/>
        </w:numPr>
        <w:rPr>
          <w:b/>
          <w:bCs/>
          <w:color w:val="000000" w:themeColor="text1"/>
        </w:rPr>
      </w:pPr>
      <w:r>
        <w:rPr>
          <w:color w:val="000000" w:themeColor="text1"/>
        </w:rPr>
        <w:t>Ericka Jackson</w:t>
      </w:r>
    </w:p>
    <w:p w14:paraId="765C8D76" w14:textId="23594C48" w:rsidR="0036456A" w:rsidRPr="00283542" w:rsidRDefault="0036456A" w:rsidP="00283542">
      <w:pPr>
        <w:pStyle w:val="ListParagraph"/>
        <w:numPr>
          <w:ilvl w:val="0"/>
          <w:numId w:val="7"/>
        </w:numPr>
        <w:rPr>
          <w:b/>
          <w:bCs/>
          <w:color w:val="000000" w:themeColor="text1"/>
        </w:rPr>
      </w:pPr>
      <w:r w:rsidRPr="00283542">
        <w:rPr>
          <w:color w:val="000000" w:themeColor="text1"/>
        </w:rPr>
        <w:t>Annie Jo Gilbert</w:t>
      </w:r>
    </w:p>
    <w:p w14:paraId="2C5AE708" w14:textId="629653FC" w:rsidR="0036456A" w:rsidRPr="00283542" w:rsidRDefault="0036456A" w:rsidP="00283542">
      <w:pPr>
        <w:pStyle w:val="ListParagraph"/>
        <w:numPr>
          <w:ilvl w:val="0"/>
          <w:numId w:val="7"/>
        </w:numPr>
        <w:rPr>
          <w:b/>
          <w:bCs/>
          <w:color w:val="000000" w:themeColor="text1"/>
        </w:rPr>
      </w:pPr>
      <w:r>
        <w:rPr>
          <w:color w:val="000000" w:themeColor="text1"/>
        </w:rPr>
        <w:t>Carla Dame</w:t>
      </w:r>
    </w:p>
    <w:p w14:paraId="525BF224" w14:textId="61AA78B9" w:rsidR="00F7453D" w:rsidRPr="00283542" w:rsidRDefault="00BF7659" w:rsidP="0036456A">
      <w:pPr>
        <w:pStyle w:val="ListParagraph"/>
        <w:numPr>
          <w:ilvl w:val="0"/>
          <w:numId w:val="7"/>
        </w:numPr>
        <w:rPr>
          <w:b/>
          <w:bCs/>
          <w:color w:val="000000" w:themeColor="text1"/>
        </w:rPr>
      </w:pPr>
      <w:r>
        <w:rPr>
          <w:color w:val="000000" w:themeColor="text1"/>
        </w:rPr>
        <w:t>Shelly Tate</w:t>
      </w:r>
    </w:p>
    <w:p w14:paraId="52540208" w14:textId="4FE9D6E3" w:rsidR="00283542" w:rsidRPr="0036456A" w:rsidRDefault="00283542" w:rsidP="0036456A">
      <w:pPr>
        <w:pStyle w:val="ListParagraph"/>
        <w:numPr>
          <w:ilvl w:val="0"/>
          <w:numId w:val="7"/>
        </w:numPr>
        <w:rPr>
          <w:b/>
          <w:bCs/>
          <w:color w:val="000000" w:themeColor="text1"/>
        </w:rPr>
      </w:pPr>
      <w:r>
        <w:rPr>
          <w:color w:val="000000" w:themeColor="text1"/>
        </w:rPr>
        <w:t>Pamela Frye</w:t>
      </w:r>
    </w:p>
    <w:p w14:paraId="1A9DD5C3" w14:textId="338D80B9" w:rsidR="00E96B02" w:rsidRPr="00BC47EE" w:rsidRDefault="00E96B02">
      <w:pPr>
        <w:pStyle w:val="Heading2"/>
        <w:rPr>
          <w:rFonts w:asciiTheme="minorHAnsi" w:hAnsiTheme="minorHAnsi"/>
          <w:color w:val="000000" w:themeColor="text1"/>
        </w:rPr>
      </w:pPr>
      <w:r w:rsidRPr="00BC47EE">
        <w:rPr>
          <w:rFonts w:asciiTheme="minorHAnsi" w:hAnsiTheme="minorHAnsi"/>
          <w:color w:val="000000" w:themeColor="text1"/>
        </w:rPr>
        <w:t>Agency Members Present</w:t>
      </w:r>
    </w:p>
    <w:p w14:paraId="6D1E28B9" w14:textId="05B58775" w:rsidR="00E96B02" w:rsidRPr="00BC47EE" w:rsidRDefault="00E96B02" w:rsidP="00B81480">
      <w:pPr>
        <w:pStyle w:val="ListParagraph"/>
        <w:numPr>
          <w:ilvl w:val="0"/>
          <w:numId w:val="8"/>
        </w:numPr>
      </w:pPr>
      <w:r w:rsidRPr="00BC47EE">
        <w:t>Mimi Casebolt, Interim Executive Director</w:t>
      </w:r>
    </w:p>
    <w:p w14:paraId="472C0525" w14:textId="2265D946" w:rsidR="00E96B02" w:rsidRPr="00BC47EE" w:rsidRDefault="00E96B02" w:rsidP="00D555AA">
      <w:pPr>
        <w:pStyle w:val="ListParagraph"/>
        <w:numPr>
          <w:ilvl w:val="0"/>
          <w:numId w:val="8"/>
        </w:numPr>
      </w:pPr>
      <w:r w:rsidRPr="00BC47EE">
        <w:t>Mauri Pettis, Inspector</w:t>
      </w:r>
    </w:p>
    <w:p w14:paraId="4BD7F489" w14:textId="36CD193E" w:rsidR="00E96B02" w:rsidRPr="00BC47EE" w:rsidRDefault="00E96B02" w:rsidP="00E96B02">
      <w:pPr>
        <w:rPr>
          <w:b/>
          <w:bCs/>
        </w:rPr>
      </w:pPr>
      <w:r w:rsidRPr="00BC47EE">
        <w:rPr>
          <w:b/>
          <w:bCs/>
        </w:rPr>
        <w:lastRenderedPageBreak/>
        <w:t>LEGAL COUNSEL</w:t>
      </w:r>
    </w:p>
    <w:p w14:paraId="51667FB6" w14:textId="53157F7F" w:rsidR="00E96B02" w:rsidRPr="0030172D" w:rsidRDefault="00E96B02" w:rsidP="00B81480">
      <w:pPr>
        <w:pStyle w:val="ListParagraph"/>
        <w:numPr>
          <w:ilvl w:val="0"/>
          <w:numId w:val="9"/>
        </w:numPr>
        <w:rPr>
          <w:b/>
          <w:bCs/>
        </w:rPr>
      </w:pPr>
      <w:r w:rsidRPr="00BC47EE">
        <w:t>Kylie Cooper, Assistant Attorney General</w:t>
      </w:r>
    </w:p>
    <w:p w14:paraId="0E85B1FC" w14:textId="77777777" w:rsidR="0030172D" w:rsidRPr="00BC47EE" w:rsidRDefault="0030172D" w:rsidP="0030172D">
      <w:pPr>
        <w:pStyle w:val="ListParagraph"/>
        <w:ind w:left="540"/>
        <w:rPr>
          <w:b/>
          <w:bCs/>
        </w:rPr>
      </w:pPr>
    </w:p>
    <w:p w14:paraId="0CF33AF2" w14:textId="0ABB4DA2" w:rsidR="003978A1" w:rsidRPr="00BC47EE" w:rsidRDefault="003978A1" w:rsidP="003978A1">
      <w:pPr>
        <w:rPr>
          <w:b/>
          <w:bCs/>
          <w:sz w:val="26"/>
          <w:szCs w:val="26"/>
        </w:rPr>
      </w:pPr>
      <w:r w:rsidRPr="00BC47EE">
        <w:rPr>
          <w:b/>
          <w:bCs/>
        </w:rPr>
        <w:t xml:space="preserve">2. </w:t>
      </w:r>
      <w:r w:rsidR="00791D4E" w:rsidRPr="00BC47EE">
        <w:rPr>
          <w:b/>
          <w:bCs/>
        </w:rPr>
        <w:t xml:space="preserve"> </w:t>
      </w:r>
      <w:r w:rsidRPr="00BC47EE">
        <w:rPr>
          <w:b/>
          <w:bCs/>
          <w:sz w:val="26"/>
          <w:szCs w:val="26"/>
        </w:rPr>
        <w:t>Quorum</w:t>
      </w:r>
    </w:p>
    <w:p w14:paraId="2C31AF66" w14:textId="24682D4D" w:rsidR="003978A1" w:rsidRDefault="006E6B80" w:rsidP="00E165BB">
      <w:pPr>
        <w:pBdr>
          <w:bottom w:val="single" w:sz="12" w:space="1" w:color="auto"/>
        </w:pBdr>
        <w:jc w:val="both"/>
      </w:pPr>
      <w:r w:rsidRPr="00BC47EE">
        <w:t xml:space="preserve">A quorum was confirmed, and the meeting proceeded according to the agenda. This regular meeting of the </w:t>
      </w:r>
      <w:r w:rsidR="00153205">
        <w:t>Oklahoma Stat</w:t>
      </w:r>
      <w:r w:rsidR="00316FD3">
        <w:t>e Board of Cosmetology and Barbering</w:t>
      </w:r>
      <w:r w:rsidRPr="00BC47EE">
        <w:t xml:space="preserve"> has been convened in accordance with the Oklahoma Opening Meeting Act.</w:t>
      </w:r>
    </w:p>
    <w:p w14:paraId="5493B74D" w14:textId="77777777" w:rsidR="00085B28" w:rsidRPr="00BC47EE" w:rsidRDefault="00085B28" w:rsidP="00DC31F6">
      <w:pPr>
        <w:pBdr>
          <w:bottom w:val="single" w:sz="12" w:space="1" w:color="auto"/>
        </w:pBdr>
        <w:jc w:val="both"/>
      </w:pPr>
    </w:p>
    <w:p w14:paraId="6E9C37CF" w14:textId="77777777" w:rsidR="00085B28" w:rsidRPr="00BC47EE" w:rsidRDefault="00085B28" w:rsidP="003978A1"/>
    <w:p w14:paraId="1D9799B2" w14:textId="01E4CF09" w:rsidR="0007380F" w:rsidRPr="004518AE" w:rsidRDefault="003978A1">
      <w:pPr>
        <w:pStyle w:val="Heading2"/>
        <w:rPr>
          <w:rFonts w:asciiTheme="minorHAnsi" w:hAnsiTheme="minorHAnsi"/>
          <w:color w:val="000000" w:themeColor="text1"/>
          <w:sz w:val="28"/>
          <w:szCs w:val="28"/>
        </w:rPr>
      </w:pPr>
      <w:r w:rsidRPr="00BC47EE">
        <w:rPr>
          <w:rFonts w:asciiTheme="minorHAnsi" w:hAnsiTheme="minorHAnsi"/>
          <w:color w:val="000000" w:themeColor="text1"/>
          <w:sz w:val="22"/>
          <w:szCs w:val="22"/>
        </w:rPr>
        <w:t>3</w:t>
      </w:r>
      <w:r w:rsidR="004154C7" w:rsidRPr="00BC47EE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  <w:r w:rsidR="00791D4E" w:rsidRPr="00BC47EE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83542">
        <w:rPr>
          <w:rFonts w:asciiTheme="minorHAnsi" w:hAnsiTheme="minorHAnsi"/>
          <w:color w:val="000000" w:themeColor="text1"/>
          <w:sz w:val="28"/>
          <w:szCs w:val="28"/>
        </w:rPr>
        <w:t>Permanent Rule Changes</w:t>
      </w:r>
    </w:p>
    <w:p w14:paraId="45D85615" w14:textId="77777777" w:rsidR="00DF3F8A" w:rsidRPr="004518AE" w:rsidRDefault="00DF3F8A" w:rsidP="00DF3F8A">
      <w:pPr>
        <w:pStyle w:val="ListParagraph"/>
        <w:ind w:left="540"/>
        <w:rPr>
          <w:sz w:val="28"/>
          <w:szCs w:val="28"/>
        </w:rPr>
      </w:pPr>
    </w:p>
    <w:p w14:paraId="5894FBD9" w14:textId="2FC5E926" w:rsidR="008C4E62" w:rsidRDefault="006E6B80" w:rsidP="00241B56">
      <w:pPr>
        <w:pStyle w:val="ListParagraph"/>
        <w:numPr>
          <w:ilvl w:val="0"/>
          <w:numId w:val="9"/>
        </w:numPr>
      </w:pPr>
      <w:r w:rsidRPr="00241B56">
        <w:rPr>
          <w:b/>
          <w:bCs/>
        </w:rPr>
        <w:t>Overview</w:t>
      </w:r>
      <w:r w:rsidRPr="00BC47EE">
        <w:t xml:space="preserve">: </w:t>
      </w:r>
      <w:bookmarkStart w:id="0" w:name="_Hlk214269829"/>
      <w:r w:rsidR="00283542">
        <w:t>Discussion and possible action to adopt permanent rule changes.</w:t>
      </w:r>
    </w:p>
    <w:p w14:paraId="1499CFDF" w14:textId="7D754AE4" w:rsidR="00283542" w:rsidRDefault="00283542" w:rsidP="00283542">
      <w:pPr>
        <w:pStyle w:val="ListParagraph"/>
        <w:ind w:left="540"/>
      </w:pPr>
    </w:p>
    <w:p w14:paraId="4A06C0C2" w14:textId="7F9D0471" w:rsidR="00283542" w:rsidRDefault="00283542" w:rsidP="00283542">
      <w:pPr>
        <w:pStyle w:val="ListParagraph"/>
        <w:numPr>
          <w:ilvl w:val="0"/>
          <w:numId w:val="49"/>
        </w:numPr>
      </w:pPr>
      <w:r>
        <w:t>175: 10-3-34 Cosmetology course curriculum for privately owned and public schools [Amended]</w:t>
      </w:r>
    </w:p>
    <w:p w14:paraId="0A8A923D" w14:textId="4AFC5E82" w:rsidR="00283542" w:rsidRDefault="00283542" w:rsidP="00283542">
      <w:pPr>
        <w:pStyle w:val="ListParagraph"/>
        <w:numPr>
          <w:ilvl w:val="0"/>
          <w:numId w:val="49"/>
        </w:numPr>
      </w:pPr>
      <w:r>
        <w:t>175: 10-3-37 Master cosmetology instructor course entrance and curriculum requirements [Amended]</w:t>
      </w:r>
    </w:p>
    <w:p w14:paraId="7DFAA565" w14:textId="7B5B70A4" w:rsidR="00283542" w:rsidRDefault="00283542" w:rsidP="00283542">
      <w:pPr>
        <w:pStyle w:val="ListParagraph"/>
        <w:numPr>
          <w:ilvl w:val="0"/>
          <w:numId w:val="49"/>
        </w:numPr>
      </w:pPr>
      <w:r>
        <w:t>175: 10-3-42 Facial/Esthetics Instructor course entrance and curriculum requirements [Amended]</w:t>
      </w:r>
    </w:p>
    <w:p w14:paraId="79E44CF7" w14:textId="0BE898CB" w:rsidR="00283542" w:rsidRDefault="00283542" w:rsidP="00283542">
      <w:pPr>
        <w:pStyle w:val="ListParagraph"/>
        <w:numPr>
          <w:ilvl w:val="0"/>
          <w:numId w:val="49"/>
        </w:numPr>
      </w:pPr>
      <w:r>
        <w:t>175: 10-3-44 Manicurist/Nail Technician Instructor course entrance curriculum requirements</w:t>
      </w:r>
    </w:p>
    <w:p w14:paraId="5BEE8355" w14:textId="5E051185" w:rsidR="00283542" w:rsidRDefault="00283542" w:rsidP="00283542">
      <w:pPr>
        <w:pStyle w:val="ListParagraph"/>
        <w:numPr>
          <w:ilvl w:val="0"/>
          <w:numId w:val="49"/>
        </w:numPr>
      </w:pPr>
      <w:r>
        <w:t>175: 10-3-45 Barber course entrance and curriculum requirements [Amended]</w:t>
      </w:r>
    </w:p>
    <w:p w14:paraId="152C8EEF" w14:textId="54B5FABC" w:rsidR="00283542" w:rsidRDefault="00283542" w:rsidP="00283542">
      <w:pPr>
        <w:pStyle w:val="ListParagraph"/>
        <w:numPr>
          <w:ilvl w:val="0"/>
          <w:numId w:val="49"/>
        </w:numPr>
      </w:pPr>
      <w:r>
        <w:t>175: 10-3-46 Master Barber instructor course, entrance and curriculum requirements [Amended]</w:t>
      </w:r>
    </w:p>
    <w:p w14:paraId="759502C0" w14:textId="437D675E" w:rsidR="00283542" w:rsidRDefault="00283542" w:rsidP="00283542">
      <w:pPr>
        <w:pStyle w:val="ListParagraph"/>
        <w:numPr>
          <w:ilvl w:val="0"/>
          <w:numId w:val="49"/>
        </w:numPr>
      </w:pPr>
      <w:r>
        <w:t>175: 10-3-47 Eyelash Extension specialist instructor course entrance and curriculum requirements [New]</w:t>
      </w:r>
    </w:p>
    <w:p w14:paraId="0AF375CF" w14:textId="77777777" w:rsidR="00DF3F8A" w:rsidRPr="00BC47EE" w:rsidRDefault="00DF3F8A" w:rsidP="00DF3F8A">
      <w:pPr>
        <w:pStyle w:val="ListParagraph"/>
        <w:ind w:left="540"/>
      </w:pPr>
    </w:p>
    <w:p w14:paraId="4BA95AA8" w14:textId="09BD09C5" w:rsidR="008C4E62" w:rsidRPr="004B049F" w:rsidRDefault="008C4E62" w:rsidP="00B81480">
      <w:pPr>
        <w:pStyle w:val="ListParagraph"/>
        <w:numPr>
          <w:ilvl w:val="0"/>
          <w:numId w:val="9"/>
        </w:numPr>
      </w:pPr>
      <w:bookmarkStart w:id="1" w:name="_Hlk215754921"/>
      <w:r w:rsidRPr="00BC47EE">
        <w:rPr>
          <w:b/>
          <w:bCs/>
          <w:color w:val="000000" w:themeColor="text1"/>
        </w:rPr>
        <w:t xml:space="preserve">Motion: </w:t>
      </w:r>
      <w:r w:rsidRPr="00BC47EE">
        <w:rPr>
          <w:color w:val="000000" w:themeColor="text1"/>
        </w:rPr>
        <w:t xml:space="preserve">To approve </w:t>
      </w:r>
      <w:r w:rsidR="00283542">
        <w:rPr>
          <w:color w:val="000000" w:themeColor="text1"/>
        </w:rPr>
        <w:t>action to adopt permanent rule changes</w:t>
      </w:r>
      <w:r w:rsidRPr="00BC47EE">
        <w:rPr>
          <w:color w:val="000000" w:themeColor="text1"/>
        </w:rPr>
        <w:t>.</w:t>
      </w:r>
    </w:p>
    <w:p w14:paraId="792138A5" w14:textId="77777777" w:rsidR="004B049F" w:rsidRPr="00BC47EE" w:rsidRDefault="004B049F" w:rsidP="004B049F">
      <w:pPr>
        <w:pStyle w:val="ListParagraph"/>
        <w:ind w:left="540"/>
      </w:pPr>
    </w:p>
    <w:p w14:paraId="5BF0083F" w14:textId="162DB4AF" w:rsidR="0007380F" w:rsidRPr="00BC47EE" w:rsidRDefault="008C4E62" w:rsidP="00B81480">
      <w:pPr>
        <w:pStyle w:val="ListParagraph"/>
        <w:numPr>
          <w:ilvl w:val="0"/>
          <w:numId w:val="10"/>
        </w:numPr>
      </w:pPr>
      <w:bookmarkStart w:id="2" w:name="_Hlk215755268"/>
      <w:r w:rsidRPr="00BC47EE">
        <w:rPr>
          <w:b/>
          <w:bCs/>
          <w:color w:val="000000" w:themeColor="text1"/>
        </w:rPr>
        <w:t>Moved by:</w:t>
      </w:r>
      <w:r w:rsidR="004154C7" w:rsidRPr="00BC47EE">
        <w:rPr>
          <w:color w:val="000000" w:themeColor="text1"/>
        </w:rPr>
        <w:t xml:space="preserve"> </w:t>
      </w:r>
      <w:r w:rsidR="00283542">
        <w:rPr>
          <w:color w:val="000000" w:themeColor="text1"/>
        </w:rPr>
        <w:t>Dame</w:t>
      </w:r>
    </w:p>
    <w:p w14:paraId="4699403B" w14:textId="5D73BCBC" w:rsidR="008C4E62" w:rsidRPr="00BC47EE" w:rsidRDefault="008C4E62" w:rsidP="00B81480">
      <w:pPr>
        <w:pStyle w:val="ListParagraph"/>
        <w:numPr>
          <w:ilvl w:val="0"/>
          <w:numId w:val="10"/>
        </w:numPr>
      </w:pPr>
      <w:proofErr w:type="gramStart"/>
      <w:r w:rsidRPr="00BC47EE">
        <w:rPr>
          <w:b/>
          <w:bCs/>
          <w:color w:val="000000" w:themeColor="text1"/>
        </w:rPr>
        <w:t>Seconded</w:t>
      </w:r>
      <w:proofErr w:type="gramEnd"/>
      <w:r w:rsidRPr="00BC47EE">
        <w:rPr>
          <w:b/>
          <w:bCs/>
          <w:color w:val="000000" w:themeColor="text1"/>
        </w:rPr>
        <w:t xml:space="preserve"> by:</w:t>
      </w:r>
      <w:r w:rsidR="009A08DC">
        <w:t xml:space="preserve"> </w:t>
      </w:r>
      <w:r w:rsidR="00283542">
        <w:t>Jackson</w:t>
      </w:r>
    </w:p>
    <w:p w14:paraId="0D9ADF74" w14:textId="2996D53E" w:rsidR="00B811F4" w:rsidRPr="00283542" w:rsidRDefault="008C4E62" w:rsidP="00283542">
      <w:pPr>
        <w:pStyle w:val="ListParagraph"/>
        <w:numPr>
          <w:ilvl w:val="0"/>
          <w:numId w:val="10"/>
        </w:numPr>
      </w:pPr>
      <w:r w:rsidRPr="00BC47EE">
        <w:rPr>
          <w:b/>
          <w:bCs/>
          <w:color w:val="000000" w:themeColor="text1"/>
        </w:rPr>
        <w:t>Vote:</w:t>
      </w:r>
    </w:p>
    <w:p w14:paraId="3E7A2DEC" w14:textId="72175EF0" w:rsidR="00B811F4" w:rsidRPr="00283542" w:rsidRDefault="009A08DC" w:rsidP="00283542">
      <w:pPr>
        <w:pStyle w:val="ListParagraph"/>
        <w:ind w:left="1305"/>
        <w:rPr>
          <w:color w:val="000000" w:themeColor="text1"/>
        </w:rPr>
      </w:pPr>
      <w:r>
        <w:rPr>
          <w:color w:val="000000" w:themeColor="text1"/>
        </w:rPr>
        <w:t>Jackson</w:t>
      </w:r>
      <w:r w:rsidR="00B811F4" w:rsidRPr="00BC47EE">
        <w:rPr>
          <w:color w:val="000000" w:themeColor="text1"/>
        </w:rPr>
        <w:t>: Yes</w:t>
      </w:r>
    </w:p>
    <w:p w14:paraId="3D4C3B9B" w14:textId="67B5CE8E" w:rsidR="009A08DC" w:rsidRPr="00283542" w:rsidRDefault="009A08DC" w:rsidP="00283542">
      <w:pPr>
        <w:pStyle w:val="ListParagraph"/>
        <w:ind w:left="1305"/>
        <w:rPr>
          <w:color w:val="000000" w:themeColor="text1"/>
        </w:rPr>
      </w:pPr>
      <w:r>
        <w:rPr>
          <w:color w:val="000000" w:themeColor="text1"/>
        </w:rPr>
        <w:t>Gilbert: Yes</w:t>
      </w:r>
    </w:p>
    <w:p w14:paraId="54AEB46C" w14:textId="5AE72FAA" w:rsidR="009A08DC" w:rsidRPr="00283542" w:rsidRDefault="009A08DC" w:rsidP="00283542">
      <w:pPr>
        <w:pStyle w:val="ListParagraph"/>
        <w:ind w:left="1305"/>
        <w:rPr>
          <w:color w:val="000000" w:themeColor="text1"/>
        </w:rPr>
      </w:pPr>
      <w:r>
        <w:rPr>
          <w:color w:val="000000" w:themeColor="text1"/>
        </w:rPr>
        <w:t>Dame: Yes</w:t>
      </w:r>
    </w:p>
    <w:p w14:paraId="5F6F0541" w14:textId="03C5DA25" w:rsidR="009A08DC" w:rsidRPr="009A08DC" w:rsidRDefault="009A08DC" w:rsidP="009A08DC">
      <w:pPr>
        <w:pStyle w:val="ListParagraph"/>
        <w:ind w:left="1305"/>
        <w:rPr>
          <w:color w:val="000000" w:themeColor="text1"/>
        </w:rPr>
      </w:pPr>
      <w:r>
        <w:rPr>
          <w:color w:val="000000" w:themeColor="text1"/>
        </w:rPr>
        <w:t>Tate: Yes</w:t>
      </w:r>
      <w:r>
        <w:rPr>
          <w:color w:val="000000" w:themeColor="text1"/>
        </w:rPr>
        <w:br/>
        <w:t>Frye: Yes</w:t>
      </w:r>
    </w:p>
    <w:p w14:paraId="62A93713" w14:textId="77777777" w:rsidR="009A08DC" w:rsidRPr="007917CB" w:rsidRDefault="009A08DC" w:rsidP="007917CB">
      <w:pPr>
        <w:pStyle w:val="ListParagraph"/>
        <w:ind w:left="1305"/>
        <w:rPr>
          <w:color w:val="000000" w:themeColor="text1"/>
        </w:rPr>
      </w:pPr>
    </w:p>
    <w:bookmarkEnd w:id="0"/>
    <w:bookmarkEnd w:id="2"/>
    <w:p w14:paraId="648609D4" w14:textId="77777777" w:rsidR="00B811F4" w:rsidRPr="00BC47EE" w:rsidRDefault="00B811F4" w:rsidP="00B811F4">
      <w:pPr>
        <w:pStyle w:val="ListParagraph"/>
        <w:ind w:left="1305"/>
        <w:rPr>
          <w:color w:val="000000" w:themeColor="text1"/>
        </w:rPr>
      </w:pPr>
    </w:p>
    <w:p w14:paraId="64CA2473" w14:textId="60436E7E" w:rsidR="00283542" w:rsidRPr="00283542" w:rsidRDefault="00B811F4" w:rsidP="00283542">
      <w:pPr>
        <w:pStyle w:val="ListParagraph"/>
        <w:numPr>
          <w:ilvl w:val="0"/>
          <w:numId w:val="9"/>
        </w:numPr>
        <w:pBdr>
          <w:bottom w:val="single" w:sz="12" w:space="3" w:color="auto"/>
        </w:pBdr>
        <w:rPr>
          <w:b/>
          <w:bCs/>
          <w:color w:val="000000" w:themeColor="text1"/>
        </w:rPr>
      </w:pPr>
      <w:r w:rsidRPr="00085B28">
        <w:rPr>
          <w:b/>
          <w:bCs/>
          <w:color w:val="000000" w:themeColor="text1"/>
        </w:rPr>
        <w:t xml:space="preserve">Outcome: </w:t>
      </w:r>
      <w:r w:rsidRPr="00085B28">
        <w:rPr>
          <w:color w:val="000000" w:themeColor="text1"/>
        </w:rPr>
        <w:t xml:space="preserve">Motion </w:t>
      </w:r>
      <w:r w:rsidR="00FF50D4">
        <w:rPr>
          <w:color w:val="000000" w:themeColor="text1"/>
        </w:rPr>
        <w:t>passed.</w:t>
      </w:r>
      <w:bookmarkEnd w:id="1"/>
      <w:r w:rsidR="00283542">
        <w:rPr>
          <w:color w:val="000000" w:themeColor="text1"/>
        </w:rPr>
        <w:t xml:space="preserve"> .</w:t>
      </w:r>
    </w:p>
    <w:p w14:paraId="5619F9DD" w14:textId="77777777" w:rsidR="00283542" w:rsidRDefault="00283542" w:rsidP="00EE6C93">
      <w:pPr>
        <w:rPr>
          <w:b/>
          <w:bCs/>
          <w:color w:val="000000" w:themeColor="text1"/>
        </w:rPr>
      </w:pPr>
    </w:p>
    <w:p w14:paraId="5AD9E14A" w14:textId="77777777" w:rsidR="00283542" w:rsidRDefault="00283542" w:rsidP="00EE6C93">
      <w:pPr>
        <w:rPr>
          <w:b/>
          <w:bCs/>
          <w:color w:val="000000" w:themeColor="text1"/>
        </w:rPr>
      </w:pPr>
    </w:p>
    <w:p w14:paraId="242E696D" w14:textId="3D9366C1" w:rsidR="00085B28" w:rsidRDefault="004970B7" w:rsidP="00EE6C93">
      <w:pPr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</w:rPr>
        <w:t>4.</w:t>
      </w:r>
      <w:r w:rsidR="00A0238C">
        <w:rPr>
          <w:b/>
          <w:bCs/>
          <w:color w:val="000000" w:themeColor="text1"/>
        </w:rPr>
        <w:t xml:space="preserve"> </w:t>
      </w:r>
      <w:r w:rsidR="00283542">
        <w:rPr>
          <w:b/>
          <w:bCs/>
          <w:color w:val="000000" w:themeColor="text1"/>
          <w:sz w:val="28"/>
          <w:szCs w:val="28"/>
        </w:rPr>
        <w:t xml:space="preserve"> State Auditor’s Report</w:t>
      </w:r>
    </w:p>
    <w:p w14:paraId="22EA7235" w14:textId="5153C9B8" w:rsidR="005B4AF2" w:rsidRPr="005B4AF2" w:rsidRDefault="00B01F75" w:rsidP="005B4AF2">
      <w:pPr>
        <w:pStyle w:val="ListParagraph"/>
        <w:numPr>
          <w:ilvl w:val="0"/>
          <w:numId w:val="9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Overview: </w:t>
      </w:r>
      <w:r w:rsidRPr="00510513">
        <w:rPr>
          <w:color w:val="000000" w:themeColor="text1"/>
        </w:rPr>
        <w:t xml:space="preserve">Discussion </w:t>
      </w:r>
      <w:r w:rsidR="00492893" w:rsidRPr="00510513">
        <w:rPr>
          <w:color w:val="000000" w:themeColor="text1"/>
        </w:rPr>
        <w:t xml:space="preserve">and possible action </w:t>
      </w:r>
      <w:r w:rsidR="00283542">
        <w:rPr>
          <w:color w:val="000000" w:themeColor="text1"/>
        </w:rPr>
        <w:t>regarding the initial findings from the ongoing State Auditor’s report</w:t>
      </w:r>
      <w:r w:rsidR="00492893" w:rsidRPr="00510513">
        <w:rPr>
          <w:color w:val="000000" w:themeColor="text1"/>
        </w:rPr>
        <w:t>.</w:t>
      </w:r>
    </w:p>
    <w:p w14:paraId="17B6F76F" w14:textId="77777777" w:rsidR="005B4AF2" w:rsidRPr="005B4AF2" w:rsidRDefault="005B4AF2" w:rsidP="005B4AF2">
      <w:pPr>
        <w:pStyle w:val="ListParagraph"/>
        <w:ind w:left="540"/>
        <w:rPr>
          <w:b/>
          <w:bCs/>
          <w:color w:val="000000" w:themeColor="text1"/>
        </w:rPr>
      </w:pPr>
    </w:p>
    <w:p w14:paraId="79510564" w14:textId="77777777" w:rsidR="00283542" w:rsidRDefault="00283542" w:rsidP="00283542">
      <w:pPr>
        <w:pStyle w:val="ListParagraph"/>
        <w:numPr>
          <w:ilvl w:val="0"/>
          <w:numId w:val="33"/>
        </w:numPr>
        <w:rPr>
          <w:color w:val="000000" w:themeColor="text1"/>
        </w:rPr>
      </w:pPr>
      <w:r>
        <w:rPr>
          <w:b/>
          <w:bCs/>
          <w:color w:val="000000" w:themeColor="text1"/>
        </w:rPr>
        <w:t xml:space="preserve">Outcome: </w:t>
      </w:r>
      <w:r w:rsidRPr="00283542">
        <w:rPr>
          <w:color w:val="000000" w:themeColor="text1"/>
        </w:rPr>
        <w:t>No action was taken after discussio</w:t>
      </w:r>
      <w:r>
        <w:rPr>
          <w:color w:val="000000" w:themeColor="text1"/>
        </w:rPr>
        <w:t>n</w:t>
      </w:r>
    </w:p>
    <w:p w14:paraId="0367173B" w14:textId="69839DFE" w:rsidR="009B298A" w:rsidRPr="00283542" w:rsidRDefault="00374DB1" w:rsidP="00283542">
      <w:pPr>
        <w:rPr>
          <w:color w:val="000000" w:themeColor="text1"/>
        </w:rPr>
      </w:pPr>
      <w:r w:rsidRPr="00283542">
        <w:rPr>
          <w:b/>
          <w:bCs/>
          <w:sz w:val="40"/>
          <w:szCs w:val="40"/>
        </w:rPr>
        <w:t>__________________________________________________________</w:t>
      </w:r>
    </w:p>
    <w:p w14:paraId="56EC6DAE" w14:textId="700B41A5" w:rsidR="00283542" w:rsidRPr="00283542" w:rsidRDefault="004970B7" w:rsidP="00283542">
      <w:pPr>
        <w:pStyle w:val="Heading2"/>
      </w:pPr>
      <w:r>
        <w:rPr>
          <w:rFonts w:asciiTheme="minorHAnsi" w:hAnsiTheme="minorHAnsi"/>
          <w:color w:val="000000" w:themeColor="text1"/>
          <w:sz w:val="22"/>
          <w:szCs w:val="22"/>
        </w:rPr>
        <w:t>5</w:t>
      </w:r>
      <w:r w:rsidRPr="00BC47EE">
        <w:rPr>
          <w:rFonts w:asciiTheme="minorHAnsi" w:hAnsiTheme="minorHAnsi"/>
          <w:color w:val="000000" w:themeColor="text1"/>
          <w:sz w:val="22"/>
          <w:szCs w:val="22"/>
        </w:rPr>
        <w:t xml:space="preserve">.  </w:t>
      </w:r>
      <w:r w:rsidRPr="00283542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83542" w:rsidRPr="00283542">
        <w:rPr>
          <w:rFonts w:asciiTheme="minorHAnsi" w:hAnsiTheme="minorHAnsi"/>
          <w:color w:val="000000" w:themeColor="text1"/>
          <w:sz w:val="28"/>
          <w:szCs w:val="28"/>
        </w:rPr>
        <w:t>Board Adjournment</w:t>
      </w:r>
    </w:p>
    <w:p w14:paraId="47388154" w14:textId="77777777" w:rsidR="00283542" w:rsidRPr="00321740" w:rsidRDefault="00283542" w:rsidP="00283542">
      <w:pPr>
        <w:pStyle w:val="ListBullet"/>
        <w:numPr>
          <w:ilvl w:val="0"/>
          <w:numId w:val="0"/>
        </w:numPr>
        <w:ind w:left="720"/>
        <w:rPr>
          <w:b/>
          <w:bCs/>
          <w:color w:val="000000" w:themeColor="text1"/>
        </w:rPr>
      </w:pPr>
    </w:p>
    <w:p w14:paraId="5DC65A8A" w14:textId="4F1B4E07" w:rsidR="00283542" w:rsidRPr="00AF6631" w:rsidRDefault="00283542" w:rsidP="00283542">
      <w:pPr>
        <w:pStyle w:val="ListBullet"/>
        <w:numPr>
          <w:ilvl w:val="0"/>
          <w:numId w:val="13"/>
        </w:numPr>
        <w:rPr>
          <w:b/>
          <w:bCs/>
          <w:color w:val="000000" w:themeColor="text1"/>
          <w:sz w:val="28"/>
          <w:szCs w:val="28"/>
        </w:rPr>
      </w:pPr>
      <w:r w:rsidRPr="00D062E1">
        <w:rPr>
          <w:b/>
          <w:bCs/>
          <w:color w:val="000000" w:themeColor="text1"/>
        </w:rPr>
        <w:t>Time: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9:43 am</w:t>
      </w:r>
    </w:p>
    <w:p w14:paraId="1D8C56F9" w14:textId="77777777" w:rsidR="00283542" w:rsidRDefault="00283542" w:rsidP="00283542">
      <w:pPr>
        <w:pStyle w:val="ListBullet"/>
        <w:numPr>
          <w:ilvl w:val="0"/>
          <w:numId w:val="0"/>
        </w:numPr>
        <w:ind w:left="360"/>
        <w:rPr>
          <w:color w:val="000000" w:themeColor="text1"/>
        </w:rPr>
      </w:pPr>
    </w:p>
    <w:p w14:paraId="6DFE701C" w14:textId="54725EA6" w:rsidR="004970B7" w:rsidRPr="00283542" w:rsidRDefault="00283542" w:rsidP="00283542">
      <w:pPr>
        <w:pStyle w:val="ListBullet"/>
        <w:numPr>
          <w:ilvl w:val="0"/>
          <w:numId w:val="13"/>
        </w:numPr>
        <w:rPr>
          <w:b/>
          <w:bCs/>
          <w:color w:val="000000" w:themeColor="text1"/>
          <w:sz w:val="28"/>
          <w:szCs w:val="28"/>
        </w:rPr>
      </w:pPr>
      <w:r w:rsidRPr="00AF6631">
        <w:rPr>
          <w:b/>
          <w:bCs/>
          <w:color w:val="000000" w:themeColor="text1"/>
        </w:rPr>
        <w:t>Outcome: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A13BDE">
        <w:rPr>
          <w:color w:val="000000" w:themeColor="text1"/>
        </w:rPr>
        <w:t>Meeting adjourned</w:t>
      </w:r>
      <w:r>
        <w:rPr>
          <w:color w:val="000000" w:themeColor="text1"/>
        </w:rPr>
        <w:t>.</w:t>
      </w:r>
    </w:p>
    <w:p w14:paraId="62826B2E" w14:textId="609C17C2" w:rsidR="008465CB" w:rsidRDefault="009D6AE4" w:rsidP="00283542">
      <w:pPr>
        <w:rPr>
          <w:b/>
          <w:bCs/>
          <w:sz w:val="40"/>
          <w:szCs w:val="40"/>
        </w:rPr>
      </w:pPr>
      <w:r w:rsidRPr="009D6AE4">
        <w:rPr>
          <w:b/>
          <w:bCs/>
          <w:sz w:val="40"/>
          <w:szCs w:val="40"/>
        </w:rPr>
        <w:t>__________________________________________________________</w:t>
      </w:r>
    </w:p>
    <w:p w14:paraId="7227CDFB" w14:textId="503D5D13" w:rsidR="00283542" w:rsidRPr="00EA2C1F" w:rsidRDefault="00283542" w:rsidP="00283542">
      <w:pPr>
        <w:pStyle w:val="ListBullet"/>
        <w:numPr>
          <w:ilvl w:val="0"/>
          <w:numId w:val="0"/>
        </w:numPr>
        <w:ind w:left="360" w:hanging="360"/>
        <w:rPr>
          <w:color w:val="000000" w:themeColor="text1"/>
        </w:rPr>
      </w:pPr>
      <w:r w:rsidRPr="00EA2C1F">
        <w:rPr>
          <w:color w:val="000000" w:themeColor="text1"/>
        </w:rPr>
        <w:t xml:space="preserve">End of Board Meeting Minutes for </w:t>
      </w:r>
      <w:r>
        <w:rPr>
          <w:color w:val="000000" w:themeColor="text1"/>
        </w:rPr>
        <w:t>January 29, 2026</w:t>
      </w:r>
    </w:p>
    <w:p w14:paraId="77E106AD" w14:textId="77777777" w:rsidR="00283542" w:rsidRPr="00283542" w:rsidRDefault="00283542" w:rsidP="00283542">
      <w:pPr>
        <w:rPr>
          <w:b/>
          <w:bCs/>
          <w:sz w:val="40"/>
          <w:szCs w:val="40"/>
        </w:rPr>
      </w:pPr>
    </w:p>
    <w:sectPr w:rsidR="00283542" w:rsidRPr="00283542" w:rsidSect="0003461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D8435" w14:textId="77777777" w:rsidR="00C0491A" w:rsidRDefault="00C0491A" w:rsidP="008C4E62">
      <w:pPr>
        <w:spacing w:after="0" w:line="240" w:lineRule="auto"/>
      </w:pPr>
      <w:r>
        <w:separator/>
      </w:r>
    </w:p>
  </w:endnote>
  <w:endnote w:type="continuationSeparator" w:id="0">
    <w:p w14:paraId="52A16AE0" w14:textId="77777777" w:rsidR="00C0491A" w:rsidRDefault="00C0491A" w:rsidP="008C4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436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3292B8" w14:textId="2E77A06D" w:rsidR="008C4E62" w:rsidRDefault="008C4E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2FBE33" w14:textId="77777777" w:rsidR="008C4E62" w:rsidRDefault="008C4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0953F" w14:textId="77777777" w:rsidR="00C0491A" w:rsidRDefault="00C0491A" w:rsidP="008C4E62">
      <w:pPr>
        <w:spacing w:after="0" w:line="240" w:lineRule="auto"/>
      </w:pPr>
      <w:r>
        <w:separator/>
      </w:r>
    </w:p>
  </w:footnote>
  <w:footnote w:type="continuationSeparator" w:id="0">
    <w:p w14:paraId="03C6D18A" w14:textId="77777777" w:rsidR="00C0491A" w:rsidRDefault="00C0491A" w:rsidP="008C4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3EAA6D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3060F0"/>
    <w:multiLevelType w:val="hybridMultilevel"/>
    <w:tmpl w:val="22B85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B766A5"/>
    <w:multiLevelType w:val="hybridMultilevel"/>
    <w:tmpl w:val="73BC66A4"/>
    <w:lvl w:ilvl="0" w:tplc="1812D74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0640713A"/>
    <w:multiLevelType w:val="hybridMultilevel"/>
    <w:tmpl w:val="3F8C2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6B505E"/>
    <w:multiLevelType w:val="hybridMultilevel"/>
    <w:tmpl w:val="C9B47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177B3F"/>
    <w:multiLevelType w:val="hybridMultilevel"/>
    <w:tmpl w:val="DFEC1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933450"/>
    <w:multiLevelType w:val="hybridMultilevel"/>
    <w:tmpl w:val="33A48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37D6E"/>
    <w:multiLevelType w:val="hybridMultilevel"/>
    <w:tmpl w:val="59D46FBE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AD52080"/>
    <w:multiLevelType w:val="hybridMultilevel"/>
    <w:tmpl w:val="0A5A5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BF2623"/>
    <w:multiLevelType w:val="hybridMultilevel"/>
    <w:tmpl w:val="98B87A5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1C6A5630"/>
    <w:multiLevelType w:val="hybridMultilevel"/>
    <w:tmpl w:val="8242B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570DD"/>
    <w:multiLevelType w:val="hybridMultilevel"/>
    <w:tmpl w:val="2362A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E642F7"/>
    <w:multiLevelType w:val="hybridMultilevel"/>
    <w:tmpl w:val="6D3C0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5D2ABC"/>
    <w:multiLevelType w:val="hybridMultilevel"/>
    <w:tmpl w:val="75FA5AFA"/>
    <w:lvl w:ilvl="0" w:tplc="0409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9" w15:restartNumberingAfterBreak="0">
    <w:nsid w:val="21FD16B5"/>
    <w:multiLevelType w:val="hybridMultilevel"/>
    <w:tmpl w:val="B582E95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33D2016"/>
    <w:multiLevelType w:val="hybridMultilevel"/>
    <w:tmpl w:val="4268E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441E01"/>
    <w:multiLevelType w:val="hybridMultilevel"/>
    <w:tmpl w:val="8BDA9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6673CA"/>
    <w:multiLevelType w:val="hybridMultilevel"/>
    <w:tmpl w:val="A2E83F10"/>
    <w:lvl w:ilvl="0" w:tplc="B8D2DA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DAF5D26"/>
    <w:multiLevelType w:val="hybridMultilevel"/>
    <w:tmpl w:val="685CF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D37EE7"/>
    <w:multiLevelType w:val="hybridMultilevel"/>
    <w:tmpl w:val="E0302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2E962B2"/>
    <w:multiLevelType w:val="hybridMultilevel"/>
    <w:tmpl w:val="1A1E78E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371B456B"/>
    <w:multiLevelType w:val="hybridMultilevel"/>
    <w:tmpl w:val="B290F06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378F251E"/>
    <w:multiLevelType w:val="hybridMultilevel"/>
    <w:tmpl w:val="6FBE306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3B7B216C"/>
    <w:multiLevelType w:val="hybridMultilevel"/>
    <w:tmpl w:val="65864464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3F223C30"/>
    <w:multiLevelType w:val="hybridMultilevel"/>
    <w:tmpl w:val="F188895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0D161C5"/>
    <w:multiLevelType w:val="hybridMultilevel"/>
    <w:tmpl w:val="DBE2F4A8"/>
    <w:lvl w:ilvl="0" w:tplc="FCD643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067C48"/>
    <w:multiLevelType w:val="hybridMultilevel"/>
    <w:tmpl w:val="EDE61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4825051A"/>
    <w:multiLevelType w:val="hybridMultilevel"/>
    <w:tmpl w:val="EB608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784D58"/>
    <w:multiLevelType w:val="hybridMultilevel"/>
    <w:tmpl w:val="CE8C8B3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4EC47BC1"/>
    <w:multiLevelType w:val="hybridMultilevel"/>
    <w:tmpl w:val="BD5AB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D34513"/>
    <w:multiLevelType w:val="hybridMultilevel"/>
    <w:tmpl w:val="7E3E7CB4"/>
    <w:lvl w:ilvl="0" w:tplc="0409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6" w15:restartNumberingAfterBreak="0">
    <w:nsid w:val="514D4DBA"/>
    <w:multiLevelType w:val="hybridMultilevel"/>
    <w:tmpl w:val="61C64710"/>
    <w:lvl w:ilvl="0" w:tplc="AB6486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20023DF"/>
    <w:multiLevelType w:val="hybridMultilevel"/>
    <w:tmpl w:val="32E49DEA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938E5228">
      <w:numFmt w:val="bullet"/>
      <w:lvlText w:val="•"/>
      <w:lvlJc w:val="left"/>
      <w:pPr>
        <w:ind w:left="1980" w:hanging="360"/>
      </w:pPr>
      <w:rPr>
        <w:rFonts w:ascii="Cambria" w:eastAsiaTheme="minorEastAsia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5B3019EB"/>
    <w:multiLevelType w:val="hybridMultilevel"/>
    <w:tmpl w:val="0734C49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9" w15:restartNumberingAfterBreak="0">
    <w:nsid w:val="5FFE4FF0"/>
    <w:multiLevelType w:val="hybridMultilevel"/>
    <w:tmpl w:val="D6D08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FB133C"/>
    <w:multiLevelType w:val="hybridMultilevel"/>
    <w:tmpl w:val="B784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E8529F"/>
    <w:multiLevelType w:val="hybridMultilevel"/>
    <w:tmpl w:val="D0168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5FD565C"/>
    <w:multiLevelType w:val="hybridMultilevel"/>
    <w:tmpl w:val="AB821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E97E4A"/>
    <w:multiLevelType w:val="hybridMultilevel"/>
    <w:tmpl w:val="4C70C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602044"/>
    <w:multiLevelType w:val="hybridMultilevel"/>
    <w:tmpl w:val="1EACEF76"/>
    <w:lvl w:ilvl="0" w:tplc="4830C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B6B2343"/>
    <w:multiLevelType w:val="hybridMultilevel"/>
    <w:tmpl w:val="DA382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16500A5"/>
    <w:multiLevelType w:val="hybridMultilevel"/>
    <w:tmpl w:val="B0346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C943D4"/>
    <w:multiLevelType w:val="hybridMultilevel"/>
    <w:tmpl w:val="D2F22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C07515"/>
    <w:multiLevelType w:val="hybridMultilevel"/>
    <w:tmpl w:val="B55860E2"/>
    <w:lvl w:ilvl="0" w:tplc="8634049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478110699">
    <w:abstractNumId w:val="5"/>
  </w:num>
  <w:num w:numId="2" w16cid:durableId="1321034687">
    <w:abstractNumId w:val="3"/>
  </w:num>
  <w:num w:numId="3" w16cid:durableId="1352755006">
    <w:abstractNumId w:val="2"/>
  </w:num>
  <w:num w:numId="4" w16cid:durableId="1320882504">
    <w:abstractNumId w:val="4"/>
  </w:num>
  <w:num w:numId="5" w16cid:durableId="145975923">
    <w:abstractNumId w:val="1"/>
  </w:num>
  <w:num w:numId="6" w16cid:durableId="2046639536">
    <w:abstractNumId w:val="0"/>
  </w:num>
  <w:num w:numId="7" w16cid:durableId="1611161943">
    <w:abstractNumId w:val="11"/>
  </w:num>
  <w:num w:numId="8" w16cid:durableId="1566450006">
    <w:abstractNumId w:val="16"/>
  </w:num>
  <w:num w:numId="9" w16cid:durableId="1636839161">
    <w:abstractNumId w:val="31"/>
  </w:num>
  <w:num w:numId="10" w16cid:durableId="590048101">
    <w:abstractNumId w:val="35"/>
  </w:num>
  <w:num w:numId="11" w16cid:durableId="1715428933">
    <w:abstractNumId w:val="28"/>
  </w:num>
  <w:num w:numId="12" w16cid:durableId="1056276161">
    <w:abstractNumId w:val="30"/>
  </w:num>
  <w:num w:numId="13" w16cid:durableId="296565838">
    <w:abstractNumId w:val="34"/>
  </w:num>
  <w:num w:numId="14" w16cid:durableId="1946307983">
    <w:abstractNumId w:val="15"/>
  </w:num>
  <w:num w:numId="15" w16cid:durableId="410929173">
    <w:abstractNumId w:val="17"/>
  </w:num>
  <w:num w:numId="16" w16cid:durableId="140777662">
    <w:abstractNumId w:val="40"/>
  </w:num>
  <w:num w:numId="17" w16cid:durableId="2054386146">
    <w:abstractNumId w:val="29"/>
  </w:num>
  <w:num w:numId="18" w16cid:durableId="817069864">
    <w:abstractNumId w:val="47"/>
  </w:num>
  <w:num w:numId="19" w16cid:durableId="1202668572">
    <w:abstractNumId w:val="14"/>
  </w:num>
  <w:num w:numId="20" w16cid:durableId="2014255682">
    <w:abstractNumId w:val="10"/>
  </w:num>
  <w:num w:numId="21" w16cid:durableId="563495408">
    <w:abstractNumId w:val="43"/>
  </w:num>
  <w:num w:numId="22" w16cid:durableId="1967344811">
    <w:abstractNumId w:val="46"/>
  </w:num>
  <w:num w:numId="23" w16cid:durableId="114567499">
    <w:abstractNumId w:val="42"/>
  </w:num>
  <w:num w:numId="24" w16cid:durableId="598566067">
    <w:abstractNumId w:val="44"/>
  </w:num>
  <w:num w:numId="25" w16cid:durableId="216285176">
    <w:abstractNumId w:val="37"/>
  </w:num>
  <w:num w:numId="26" w16cid:durableId="2121222572">
    <w:abstractNumId w:val="9"/>
  </w:num>
  <w:num w:numId="27" w16cid:durableId="1868637531">
    <w:abstractNumId w:val="39"/>
  </w:num>
  <w:num w:numId="28" w16cid:durableId="1593004895">
    <w:abstractNumId w:val="25"/>
  </w:num>
  <w:num w:numId="29" w16cid:durableId="723219387">
    <w:abstractNumId w:val="23"/>
  </w:num>
  <w:num w:numId="30" w16cid:durableId="1256129818">
    <w:abstractNumId w:val="38"/>
  </w:num>
  <w:num w:numId="31" w16cid:durableId="1120153229">
    <w:abstractNumId w:val="18"/>
  </w:num>
  <w:num w:numId="32" w16cid:durableId="321736789">
    <w:abstractNumId w:val="19"/>
  </w:num>
  <w:num w:numId="33" w16cid:durableId="2108116991">
    <w:abstractNumId w:val="21"/>
  </w:num>
  <w:num w:numId="34" w16cid:durableId="47461572">
    <w:abstractNumId w:val="6"/>
  </w:num>
  <w:num w:numId="35" w16cid:durableId="1771848832">
    <w:abstractNumId w:val="26"/>
  </w:num>
  <w:num w:numId="36" w16cid:durableId="245579582">
    <w:abstractNumId w:val="45"/>
  </w:num>
  <w:num w:numId="37" w16cid:durableId="92633380">
    <w:abstractNumId w:val="22"/>
  </w:num>
  <w:num w:numId="38" w16cid:durableId="1586500024">
    <w:abstractNumId w:val="7"/>
  </w:num>
  <w:num w:numId="39" w16cid:durableId="1769620991">
    <w:abstractNumId w:val="48"/>
  </w:num>
  <w:num w:numId="40" w16cid:durableId="2112821292">
    <w:abstractNumId w:val="8"/>
  </w:num>
  <w:num w:numId="41" w16cid:durableId="1215308996">
    <w:abstractNumId w:val="20"/>
  </w:num>
  <w:num w:numId="42" w16cid:durableId="511184120">
    <w:abstractNumId w:val="32"/>
  </w:num>
  <w:num w:numId="43" w16cid:durableId="100540752">
    <w:abstractNumId w:val="27"/>
  </w:num>
  <w:num w:numId="44" w16cid:durableId="320352472">
    <w:abstractNumId w:val="13"/>
  </w:num>
  <w:num w:numId="45" w16cid:durableId="1422027054">
    <w:abstractNumId w:val="33"/>
  </w:num>
  <w:num w:numId="46" w16cid:durableId="47924673">
    <w:abstractNumId w:val="36"/>
  </w:num>
  <w:num w:numId="47" w16cid:durableId="1584484860">
    <w:abstractNumId w:val="41"/>
  </w:num>
  <w:num w:numId="48" w16cid:durableId="44109365">
    <w:abstractNumId w:val="24"/>
  </w:num>
  <w:num w:numId="49" w16cid:durableId="1681354239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93C"/>
    <w:rsid w:val="00004F19"/>
    <w:rsid w:val="00014294"/>
    <w:rsid w:val="00015807"/>
    <w:rsid w:val="0002385F"/>
    <w:rsid w:val="0003012A"/>
    <w:rsid w:val="000305B7"/>
    <w:rsid w:val="00034616"/>
    <w:rsid w:val="00035114"/>
    <w:rsid w:val="00035976"/>
    <w:rsid w:val="00035A1A"/>
    <w:rsid w:val="00040ADE"/>
    <w:rsid w:val="0004599C"/>
    <w:rsid w:val="00047139"/>
    <w:rsid w:val="00050D3B"/>
    <w:rsid w:val="00051564"/>
    <w:rsid w:val="000551C9"/>
    <w:rsid w:val="0006063C"/>
    <w:rsid w:val="00061BA1"/>
    <w:rsid w:val="00063709"/>
    <w:rsid w:val="0007380F"/>
    <w:rsid w:val="00073B8F"/>
    <w:rsid w:val="00074511"/>
    <w:rsid w:val="000764BB"/>
    <w:rsid w:val="000818A7"/>
    <w:rsid w:val="00083C6B"/>
    <w:rsid w:val="0008468F"/>
    <w:rsid w:val="00085954"/>
    <w:rsid w:val="00085B28"/>
    <w:rsid w:val="00086E47"/>
    <w:rsid w:val="0009038F"/>
    <w:rsid w:val="00090740"/>
    <w:rsid w:val="00091552"/>
    <w:rsid w:val="00095203"/>
    <w:rsid w:val="00096966"/>
    <w:rsid w:val="000A0BAD"/>
    <w:rsid w:val="000A1E80"/>
    <w:rsid w:val="000A328E"/>
    <w:rsid w:val="000A6FFE"/>
    <w:rsid w:val="000B07A1"/>
    <w:rsid w:val="000B0C85"/>
    <w:rsid w:val="000B44C1"/>
    <w:rsid w:val="000B6E1A"/>
    <w:rsid w:val="000B729B"/>
    <w:rsid w:val="000C5C20"/>
    <w:rsid w:val="000C71F9"/>
    <w:rsid w:val="000D3BBC"/>
    <w:rsid w:val="000D3CF3"/>
    <w:rsid w:val="000D3D15"/>
    <w:rsid w:val="000D44A0"/>
    <w:rsid w:val="000D536F"/>
    <w:rsid w:val="000D60E5"/>
    <w:rsid w:val="000D6C08"/>
    <w:rsid w:val="000E71BD"/>
    <w:rsid w:val="000F2DF5"/>
    <w:rsid w:val="000F75EF"/>
    <w:rsid w:val="00100EBA"/>
    <w:rsid w:val="00102D67"/>
    <w:rsid w:val="00107D83"/>
    <w:rsid w:val="001108DA"/>
    <w:rsid w:val="0011365A"/>
    <w:rsid w:val="00120BBD"/>
    <w:rsid w:val="00121E82"/>
    <w:rsid w:val="001223AA"/>
    <w:rsid w:val="00122AF0"/>
    <w:rsid w:val="001241B1"/>
    <w:rsid w:val="001243E6"/>
    <w:rsid w:val="00131A5F"/>
    <w:rsid w:val="001335A1"/>
    <w:rsid w:val="001353A9"/>
    <w:rsid w:val="001417D0"/>
    <w:rsid w:val="0014195B"/>
    <w:rsid w:val="00142775"/>
    <w:rsid w:val="001430B5"/>
    <w:rsid w:val="0015074B"/>
    <w:rsid w:val="00153205"/>
    <w:rsid w:val="0015534C"/>
    <w:rsid w:val="00155657"/>
    <w:rsid w:val="00157665"/>
    <w:rsid w:val="00157BDD"/>
    <w:rsid w:val="001611C1"/>
    <w:rsid w:val="00161EA8"/>
    <w:rsid w:val="001659A6"/>
    <w:rsid w:val="0016782E"/>
    <w:rsid w:val="0017082A"/>
    <w:rsid w:val="00171439"/>
    <w:rsid w:val="001730B1"/>
    <w:rsid w:val="0017312A"/>
    <w:rsid w:val="00173268"/>
    <w:rsid w:val="001736FC"/>
    <w:rsid w:val="00174F8A"/>
    <w:rsid w:val="00180D9D"/>
    <w:rsid w:val="0019059D"/>
    <w:rsid w:val="00195F8C"/>
    <w:rsid w:val="001A11B8"/>
    <w:rsid w:val="001A186C"/>
    <w:rsid w:val="001A210C"/>
    <w:rsid w:val="001A2810"/>
    <w:rsid w:val="001A60B3"/>
    <w:rsid w:val="001B0FC6"/>
    <w:rsid w:val="001B36D4"/>
    <w:rsid w:val="001C05D5"/>
    <w:rsid w:val="001C10F0"/>
    <w:rsid w:val="001C1C41"/>
    <w:rsid w:val="001C4128"/>
    <w:rsid w:val="001D4965"/>
    <w:rsid w:val="001D63A6"/>
    <w:rsid w:val="001E023A"/>
    <w:rsid w:val="001E09EC"/>
    <w:rsid w:val="001E408C"/>
    <w:rsid w:val="001F3580"/>
    <w:rsid w:val="0020546D"/>
    <w:rsid w:val="00207E5F"/>
    <w:rsid w:val="00217388"/>
    <w:rsid w:val="0022359F"/>
    <w:rsid w:val="002249AC"/>
    <w:rsid w:val="00226BE3"/>
    <w:rsid w:val="0022784C"/>
    <w:rsid w:val="00230C54"/>
    <w:rsid w:val="0023100E"/>
    <w:rsid w:val="002322CA"/>
    <w:rsid w:val="00232401"/>
    <w:rsid w:val="00234115"/>
    <w:rsid w:val="00235599"/>
    <w:rsid w:val="002360D9"/>
    <w:rsid w:val="0023732B"/>
    <w:rsid w:val="002377EA"/>
    <w:rsid w:val="0024108C"/>
    <w:rsid w:val="0024145F"/>
    <w:rsid w:val="00241496"/>
    <w:rsid w:val="00241B56"/>
    <w:rsid w:val="00247FD9"/>
    <w:rsid w:val="00250252"/>
    <w:rsid w:val="002506AE"/>
    <w:rsid w:val="00252568"/>
    <w:rsid w:val="002608B8"/>
    <w:rsid w:val="00262E6D"/>
    <w:rsid w:val="002648DD"/>
    <w:rsid w:val="002722A9"/>
    <w:rsid w:val="002723EB"/>
    <w:rsid w:val="002750D4"/>
    <w:rsid w:val="00276298"/>
    <w:rsid w:val="002773E3"/>
    <w:rsid w:val="00280484"/>
    <w:rsid w:val="00280C0E"/>
    <w:rsid w:val="00283542"/>
    <w:rsid w:val="00283A45"/>
    <w:rsid w:val="00284563"/>
    <w:rsid w:val="00286E6B"/>
    <w:rsid w:val="00287728"/>
    <w:rsid w:val="0029004A"/>
    <w:rsid w:val="00293883"/>
    <w:rsid w:val="00294066"/>
    <w:rsid w:val="0029639D"/>
    <w:rsid w:val="0029738A"/>
    <w:rsid w:val="002A0A0B"/>
    <w:rsid w:val="002A60EC"/>
    <w:rsid w:val="002A7310"/>
    <w:rsid w:val="002B1E1D"/>
    <w:rsid w:val="002B368C"/>
    <w:rsid w:val="002B509E"/>
    <w:rsid w:val="002B58FF"/>
    <w:rsid w:val="002C3FF7"/>
    <w:rsid w:val="002D198E"/>
    <w:rsid w:val="002D1C58"/>
    <w:rsid w:val="002D21D1"/>
    <w:rsid w:val="002D3F5F"/>
    <w:rsid w:val="002E1B54"/>
    <w:rsid w:val="002E1D39"/>
    <w:rsid w:val="002E2487"/>
    <w:rsid w:val="002E4B14"/>
    <w:rsid w:val="002E4D06"/>
    <w:rsid w:val="002F1A2A"/>
    <w:rsid w:val="002F30E8"/>
    <w:rsid w:val="002F41CC"/>
    <w:rsid w:val="002F5E2C"/>
    <w:rsid w:val="0030172D"/>
    <w:rsid w:val="00301BA9"/>
    <w:rsid w:val="00304D17"/>
    <w:rsid w:val="003075B3"/>
    <w:rsid w:val="00315172"/>
    <w:rsid w:val="00315942"/>
    <w:rsid w:val="00316FD3"/>
    <w:rsid w:val="0032000A"/>
    <w:rsid w:val="00320528"/>
    <w:rsid w:val="00320C79"/>
    <w:rsid w:val="00321740"/>
    <w:rsid w:val="00325579"/>
    <w:rsid w:val="0032629E"/>
    <w:rsid w:val="00326CBA"/>
    <w:rsid w:val="00326F90"/>
    <w:rsid w:val="00330E90"/>
    <w:rsid w:val="00333DB5"/>
    <w:rsid w:val="003375EE"/>
    <w:rsid w:val="0034138D"/>
    <w:rsid w:val="00342213"/>
    <w:rsid w:val="0034714A"/>
    <w:rsid w:val="00347CD1"/>
    <w:rsid w:val="003530A1"/>
    <w:rsid w:val="00353B07"/>
    <w:rsid w:val="00354777"/>
    <w:rsid w:val="00354E4D"/>
    <w:rsid w:val="0036295F"/>
    <w:rsid w:val="00363525"/>
    <w:rsid w:val="0036456A"/>
    <w:rsid w:val="00364B2F"/>
    <w:rsid w:val="00365B4E"/>
    <w:rsid w:val="003675ED"/>
    <w:rsid w:val="00372965"/>
    <w:rsid w:val="00372E9E"/>
    <w:rsid w:val="00374DB1"/>
    <w:rsid w:val="00375B37"/>
    <w:rsid w:val="0038014A"/>
    <w:rsid w:val="00380574"/>
    <w:rsid w:val="003912B6"/>
    <w:rsid w:val="00394BC0"/>
    <w:rsid w:val="003955EE"/>
    <w:rsid w:val="003978A1"/>
    <w:rsid w:val="003A3F5B"/>
    <w:rsid w:val="003A4159"/>
    <w:rsid w:val="003A55B9"/>
    <w:rsid w:val="003A75CA"/>
    <w:rsid w:val="003B1185"/>
    <w:rsid w:val="003B3C17"/>
    <w:rsid w:val="003B56D2"/>
    <w:rsid w:val="003B7C5C"/>
    <w:rsid w:val="003C3A73"/>
    <w:rsid w:val="003C494D"/>
    <w:rsid w:val="003C5935"/>
    <w:rsid w:val="003D05CF"/>
    <w:rsid w:val="003D710F"/>
    <w:rsid w:val="003D76B0"/>
    <w:rsid w:val="003E0188"/>
    <w:rsid w:val="003E1F4E"/>
    <w:rsid w:val="003E4009"/>
    <w:rsid w:val="003F456C"/>
    <w:rsid w:val="003F66BC"/>
    <w:rsid w:val="003F6D0B"/>
    <w:rsid w:val="003F762F"/>
    <w:rsid w:val="0040078C"/>
    <w:rsid w:val="004024C2"/>
    <w:rsid w:val="004107AE"/>
    <w:rsid w:val="00414620"/>
    <w:rsid w:val="004152B5"/>
    <w:rsid w:val="004154C7"/>
    <w:rsid w:val="00417966"/>
    <w:rsid w:val="004229D5"/>
    <w:rsid w:val="00423050"/>
    <w:rsid w:val="00423251"/>
    <w:rsid w:val="00430BF9"/>
    <w:rsid w:val="00431594"/>
    <w:rsid w:val="0043442B"/>
    <w:rsid w:val="00436B33"/>
    <w:rsid w:val="00441A38"/>
    <w:rsid w:val="00441D44"/>
    <w:rsid w:val="004435E7"/>
    <w:rsid w:val="004462E9"/>
    <w:rsid w:val="00447278"/>
    <w:rsid w:val="00447387"/>
    <w:rsid w:val="004476FD"/>
    <w:rsid w:val="004501A9"/>
    <w:rsid w:val="004518AE"/>
    <w:rsid w:val="00452E69"/>
    <w:rsid w:val="004551E3"/>
    <w:rsid w:val="00457D60"/>
    <w:rsid w:val="00460883"/>
    <w:rsid w:val="00460AC2"/>
    <w:rsid w:val="00460F43"/>
    <w:rsid w:val="00462148"/>
    <w:rsid w:val="00462611"/>
    <w:rsid w:val="00463F24"/>
    <w:rsid w:val="004657E5"/>
    <w:rsid w:val="004705C4"/>
    <w:rsid w:val="00470A19"/>
    <w:rsid w:val="00470B9F"/>
    <w:rsid w:val="004722A3"/>
    <w:rsid w:val="004742A3"/>
    <w:rsid w:val="00477958"/>
    <w:rsid w:val="00477FA0"/>
    <w:rsid w:val="00482E0C"/>
    <w:rsid w:val="00487645"/>
    <w:rsid w:val="00491C88"/>
    <w:rsid w:val="00492893"/>
    <w:rsid w:val="004937B3"/>
    <w:rsid w:val="004947C1"/>
    <w:rsid w:val="0049537C"/>
    <w:rsid w:val="00496C07"/>
    <w:rsid w:val="004970B7"/>
    <w:rsid w:val="004A15A8"/>
    <w:rsid w:val="004A5173"/>
    <w:rsid w:val="004A530C"/>
    <w:rsid w:val="004A5321"/>
    <w:rsid w:val="004A795B"/>
    <w:rsid w:val="004B049F"/>
    <w:rsid w:val="004B145A"/>
    <w:rsid w:val="004B3D35"/>
    <w:rsid w:val="004B5920"/>
    <w:rsid w:val="004B727A"/>
    <w:rsid w:val="004B7E1A"/>
    <w:rsid w:val="004C33DB"/>
    <w:rsid w:val="004D254C"/>
    <w:rsid w:val="004E0F61"/>
    <w:rsid w:val="004E2EDB"/>
    <w:rsid w:val="004E3C76"/>
    <w:rsid w:val="004E4510"/>
    <w:rsid w:val="004E723A"/>
    <w:rsid w:val="004E78D8"/>
    <w:rsid w:val="004F05F3"/>
    <w:rsid w:val="004F2B95"/>
    <w:rsid w:val="00500687"/>
    <w:rsid w:val="0050093E"/>
    <w:rsid w:val="00504B2E"/>
    <w:rsid w:val="005057CD"/>
    <w:rsid w:val="0050782F"/>
    <w:rsid w:val="00510513"/>
    <w:rsid w:val="00512AF1"/>
    <w:rsid w:val="0051695A"/>
    <w:rsid w:val="00517C4D"/>
    <w:rsid w:val="00522549"/>
    <w:rsid w:val="0052264B"/>
    <w:rsid w:val="005270C5"/>
    <w:rsid w:val="00527218"/>
    <w:rsid w:val="00530DD2"/>
    <w:rsid w:val="00532031"/>
    <w:rsid w:val="005337DE"/>
    <w:rsid w:val="0053772D"/>
    <w:rsid w:val="00541880"/>
    <w:rsid w:val="00544540"/>
    <w:rsid w:val="00551A63"/>
    <w:rsid w:val="00553D65"/>
    <w:rsid w:val="0055618F"/>
    <w:rsid w:val="00557E59"/>
    <w:rsid w:val="00560A48"/>
    <w:rsid w:val="00560CF2"/>
    <w:rsid w:val="00564702"/>
    <w:rsid w:val="00567835"/>
    <w:rsid w:val="00570CF5"/>
    <w:rsid w:val="00573FED"/>
    <w:rsid w:val="00574193"/>
    <w:rsid w:val="005756F2"/>
    <w:rsid w:val="00576379"/>
    <w:rsid w:val="0057790A"/>
    <w:rsid w:val="00580BF8"/>
    <w:rsid w:val="00583DB1"/>
    <w:rsid w:val="00587D16"/>
    <w:rsid w:val="0059227A"/>
    <w:rsid w:val="0059331F"/>
    <w:rsid w:val="005955F3"/>
    <w:rsid w:val="00597988"/>
    <w:rsid w:val="005A1C9C"/>
    <w:rsid w:val="005A4C4D"/>
    <w:rsid w:val="005A4E43"/>
    <w:rsid w:val="005A5B02"/>
    <w:rsid w:val="005A66F2"/>
    <w:rsid w:val="005A7713"/>
    <w:rsid w:val="005B4125"/>
    <w:rsid w:val="005B4AF2"/>
    <w:rsid w:val="005B5943"/>
    <w:rsid w:val="005B5E4B"/>
    <w:rsid w:val="005C0CA4"/>
    <w:rsid w:val="005C2696"/>
    <w:rsid w:val="005C4DD6"/>
    <w:rsid w:val="005C7780"/>
    <w:rsid w:val="005D074E"/>
    <w:rsid w:val="005D7710"/>
    <w:rsid w:val="005E2F44"/>
    <w:rsid w:val="005E50F8"/>
    <w:rsid w:val="005F06B4"/>
    <w:rsid w:val="005F10C2"/>
    <w:rsid w:val="005F12D8"/>
    <w:rsid w:val="005F18C3"/>
    <w:rsid w:val="005F2963"/>
    <w:rsid w:val="005F430C"/>
    <w:rsid w:val="005F4940"/>
    <w:rsid w:val="005F5932"/>
    <w:rsid w:val="005F5E10"/>
    <w:rsid w:val="005F6C39"/>
    <w:rsid w:val="005F7EF9"/>
    <w:rsid w:val="00601362"/>
    <w:rsid w:val="006055EC"/>
    <w:rsid w:val="00612DD8"/>
    <w:rsid w:val="0061307B"/>
    <w:rsid w:val="00613494"/>
    <w:rsid w:val="006160AA"/>
    <w:rsid w:val="00617A7D"/>
    <w:rsid w:val="0062513D"/>
    <w:rsid w:val="006305EC"/>
    <w:rsid w:val="006328C0"/>
    <w:rsid w:val="0063398B"/>
    <w:rsid w:val="00633AFC"/>
    <w:rsid w:val="00636F42"/>
    <w:rsid w:val="00640C1B"/>
    <w:rsid w:val="00642822"/>
    <w:rsid w:val="00642CE8"/>
    <w:rsid w:val="00642E38"/>
    <w:rsid w:val="00652C56"/>
    <w:rsid w:val="00654C25"/>
    <w:rsid w:val="006557B8"/>
    <w:rsid w:val="00655CE5"/>
    <w:rsid w:val="006609AD"/>
    <w:rsid w:val="00660C83"/>
    <w:rsid w:val="00660E52"/>
    <w:rsid w:val="00661A24"/>
    <w:rsid w:val="0066238F"/>
    <w:rsid w:val="00666F89"/>
    <w:rsid w:val="00671836"/>
    <w:rsid w:val="00674231"/>
    <w:rsid w:val="006756C5"/>
    <w:rsid w:val="00676A1F"/>
    <w:rsid w:val="0067724C"/>
    <w:rsid w:val="0068466C"/>
    <w:rsid w:val="00691672"/>
    <w:rsid w:val="00691C5F"/>
    <w:rsid w:val="006923FD"/>
    <w:rsid w:val="00693444"/>
    <w:rsid w:val="00694663"/>
    <w:rsid w:val="00697131"/>
    <w:rsid w:val="006A0341"/>
    <w:rsid w:val="006A0A85"/>
    <w:rsid w:val="006A0FE7"/>
    <w:rsid w:val="006A15E9"/>
    <w:rsid w:val="006A5CD2"/>
    <w:rsid w:val="006A72FB"/>
    <w:rsid w:val="006A7A85"/>
    <w:rsid w:val="006B6B26"/>
    <w:rsid w:val="006B72AE"/>
    <w:rsid w:val="006C0494"/>
    <w:rsid w:val="006C26BB"/>
    <w:rsid w:val="006C4599"/>
    <w:rsid w:val="006C556D"/>
    <w:rsid w:val="006C6CB7"/>
    <w:rsid w:val="006C7E90"/>
    <w:rsid w:val="006D1024"/>
    <w:rsid w:val="006D2BD6"/>
    <w:rsid w:val="006D59A2"/>
    <w:rsid w:val="006D6173"/>
    <w:rsid w:val="006E1B20"/>
    <w:rsid w:val="006E2A23"/>
    <w:rsid w:val="006E5025"/>
    <w:rsid w:val="006E59A2"/>
    <w:rsid w:val="006E6B80"/>
    <w:rsid w:val="006F0F3A"/>
    <w:rsid w:val="006F50DB"/>
    <w:rsid w:val="007065EC"/>
    <w:rsid w:val="007101C0"/>
    <w:rsid w:val="00711835"/>
    <w:rsid w:val="0071235B"/>
    <w:rsid w:val="00712825"/>
    <w:rsid w:val="00712B44"/>
    <w:rsid w:val="007135CD"/>
    <w:rsid w:val="00715910"/>
    <w:rsid w:val="00720EBF"/>
    <w:rsid w:val="00721F90"/>
    <w:rsid w:val="00723F05"/>
    <w:rsid w:val="00726039"/>
    <w:rsid w:val="00730D07"/>
    <w:rsid w:val="0073288E"/>
    <w:rsid w:val="00735FDE"/>
    <w:rsid w:val="007444DD"/>
    <w:rsid w:val="00746905"/>
    <w:rsid w:val="00746E95"/>
    <w:rsid w:val="00753CC5"/>
    <w:rsid w:val="00756964"/>
    <w:rsid w:val="00765B0E"/>
    <w:rsid w:val="00772C67"/>
    <w:rsid w:val="00772F35"/>
    <w:rsid w:val="0077373D"/>
    <w:rsid w:val="00774092"/>
    <w:rsid w:val="0077444B"/>
    <w:rsid w:val="00774F1B"/>
    <w:rsid w:val="007751A9"/>
    <w:rsid w:val="00780334"/>
    <w:rsid w:val="0078217C"/>
    <w:rsid w:val="007849DA"/>
    <w:rsid w:val="007917CB"/>
    <w:rsid w:val="00791C0D"/>
    <w:rsid w:val="00791D4E"/>
    <w:rsid w:val="0079710B"/>
    <w:rsid w:val="0079744B"/>
    <w:rsid w:val="007A236A"/>
    <w:rsid w:val="007A2B63"/>
    <w:rsid w:val="007A72B2"/>
    <w:rsid w:val="007B04EB"/>
    <w:rsid w:val="007B698C"/>
    <w:rsid w:val="007C0964"/>
    <w:rsid w:val="007C265F"/>
    <w:rsid w:val="007C4A83"/>
    <w:rsid w:val="007C773B"/>
    <w:rsid w:val="007C7754"/>
    <w:rsid w:val="007D7F1C"/>
    <w:rsid w:val="007E0C33"/>
    <w:rsid w:val="007E1E1B"/>
    <w:rsid w:val="007E4156"/>
    <w:rsid w:val="007F1E04"/>
    <w:rsid w:val="007F358F"/>
    <w:rsid w:val="007F3622"/>
    <w:rsid w:val="007F3872"/>
    <w:rsid w:val="008020A9"/>
    <w:rsid w:val="008021B6"/>
    <w:rsid w:val="008053AA"/>
    <w:rsid w:val="00811F86"/>
    <w:rsid w:val="00812184"/>
    <w:rsid w:val="00812207"/>
    <w:rsid w:val="008141FE"/>
    <w:rsid w:val="00815E97"/>
    <w:rsid w:val="00823D9E"/>
    <w:rsid w:val="00824197"/>
    <w:rsid w:val="008250EE"/>
    <w:rsid w:val="00834B84"/>
    <w:rsid w:val="00837AFE"/>
    <w:rsid w:val="00841A9A"/>
    <w:rsid w:val="008421D1"/>
    <w:rsid w:val="0084403C"/>
    <w:rsid w:val="008465CB"/>
    <w:rsid w:val="008539FF"/>
    <w:rsid w:val="00854C79"/>
    <w:rsid w:val="00861601"/>
    <w:rsid w:val="00872B44"/>
    <w:rsid w:val="0087559D"/>
    <w:rsid w:val="00876581"/>
    <w:rsid w:val="0087676B"/>
    <w:rsid w:val="00881B11"/>
    <w:rsid w:val="00890835"/>
    <w:rsid w:val="00891BBA"/>
    <w:rsid w:val="00892886"/>
    <w:rsid w:val="00897D56"/>
    <w:rsid w:val="008A01E8"/>
    <w:rsid w:val="008A20AD"/>
    <w:rsid w:val="008A2A60"/>
    <w:rsid w:val="008A448E"/>
    <w:rsid w:val="008B05AC"/>
    <w:rsid w:val="008B3C2C"/>
    <w:rsid w:val="008B4244"/>
    <w:rsid w:val="008B4408"/>
    <w:rsid w:val="008B53DA"/>
    <w:rsid w:val="008B7375"/>
    <w:rsid w:val="008B7629"/>
    <w:rsid w:val="008C0634"/>
    <w:rsid w:val="008C1795"/>
    <w:rsid w:val="008C2770"/>
    <w:rsid w:val="008C2B11"/>
    <w:rsid w:val="008C4E62"/>
    <w:rsid w:val="008C6DD3"/>
    <w:rsid w:val="008D466A"/>
    <w:rsid w:val="008D6864"/>
    <w:rsid w:val="008D7295"/>
    <w:rsid w:val="008E0BA5"/>
    <w:rsid w:val="008E209B"/>
    <w:rsid w:val="008E21C7"/>
    <w:rsid w:val="008E2831"/>
    <w:rsid w:val="008E3448"/>
    <w:rsid w:val="008E4041"/>
    <w:rsid w:val="008F2FEA"/>
    <w:rsid w:val="008F3C42"/>
    <w:rsid w:val="008F7F44"/>
    <w:rsid w:val="00900363"/>
    <w:rsid w:val="00900C11"/>
    <w:rsid w:val="009057C3"/>
    <w:rsid w:val="00907CEA"/>
    <w:rsid w:val="00912125"/>
    <w:rsid w:val="00912A98"/>
    <w:rsid w:val="00913A54"/>
    <w:rsid w:val="00913EF8"/>
    <w:rsid w:val="0091496B"/>
    <w:rsid w:val="00916508"/>
    <w:rsid w:val="0091687D"/>
    <w:rsid w:val="00916FAE"/>
    <w:rsid w:val="00920C8B"/>
    <w:rsid w:val="00921810"/>
    <w:rsid w:val="009233AE"/>
    <w:rsid w:val="00923D0F"/>
    <w:rsid w:val="00923EEF"/>
    <w:rsid w:val="009240B6"/>
    <w:rsid w:val="00925A2F"/>
    <w:rsid w:val="00926DCC"/>
    <w:rsid w:val="0093082C"/>
    <w:rsid w:val="009337A7"/>
    <w:rsid w:val="009361EE"/>
    <w:rsid w:val="00940D52"/>
    <w:rsid w:val="00942F4A"/>
    <w:rsid w:val="009462E0"/>
    <w:rsid w:val="00946C41"/>
    <w:rsid w:val="009524B5"/>
    <w:rsid w:val="00954848"/>
    <w:rsid w:val="00965B42"/>
    <w:rsid w:val="0096747D"/>
    <w:rsid w:val="0096788B"/>
    <w:rsid w:val="00967C4E"/>
    <w:rsid w:val="00970FB5"/>
    <w:rsid w:val="00972223"/>
    <w:rsid w:val="009745F3"/>
    <w:rsid w:val="0097513B"/>
    <w:rsid w:val="00976BE1"/>
    <w:rsid w:val="00981857"/>
    <w:rsid w:val="0098282F"/>
    <w:rsid w:val="0098478C"/>
    <w:rsid w:val="00987C22"/>
    <w:rsid w:val="00994D8D"/>
    <w:rsid w:val="009964D8"/>
    <w:rsid w:val="009965B6"/>
    <w:rsid w:val="0099759E"/>
    <w:rsid w:val="009A00EB"/>
    <w:rsid w:val="009A08DC"/>
    <w:rsid w:val="009A0D72"/>
    <w:rsid w:val="009A1C3E"/>
    <w:rsid w:val="009A6DC8"/>
    <w:rsid w:val="009B00F9"/>
    <w:rsid w:val="009B298A"/>
    <w:rsid w:val="009B5F8D"/>
    <w:rsid w:val="009C1701"/>
    <w:rsid w:val="009C2568"/>
    <w:rsid w:val="009D5895"/>
    <w:rsid w:val="009D644D"/>
    <w:rsid w:val="009D6AE4"/>
    <w:rsid w:val="009E1773"/>
    <w:rsid w:val="009E1D39"/>
    <w:rsid w:val="009E2DD9"/>
    <w:rsid w:val="009E41C0"/>
    <w:rsid w:val="009E44FD"/>
    <w:rsid w:val="009E503F"/>
    <w:rsid w:val="009E7BFB"/>
    <w:rsid w:val="009F093D"/>
    <w:rsid w:val="009F0F5B"/>
    <w:rsid w:val="009F7349"/>
    <w:rsid w:val="009F7BC6"/>
    <w:rsid w:val="00A0238C"/>
    <w:rsid w:val="00A031FC"/>
    <w:rsid w:val="00A0328A"/>
    <w:rsid w:val="00A04CB4"/>
    <w:rsid w:val="00A06DFE"/>
    <w:rsid w:val="00A11BDA"/>
    <w:rsid w:val="00A13B94"/>
    <w:rsid w:val="00A13BDE"/>
    <w:rsid w:val="00A1489C"/>
    <w:rsid w:val="00A16283"/>
    <w:rsid w:val="00A162BA"/>
    <w:rsid w:val="00A253CA"/>
    <w:rsid w:val="00A30624"/>
    <w:rsid w:val="00A3155B"/>
    <w:rsid w:val="00A35CCD"/>
    <w:rsid w:val="00A436D1"/>
    <w:rsid w:val="00A464F2"/>
    <w:rsid w:val="00A46BCD"/>
    <w:rsid w:val="00A54AB7"/>
    <w:rsid w:val="00A60A7D"/>
    <w:rsid w:val="00A63A4F"/>
    <w:rsid w:val="00A67521"/>
    <w:rsid w:val="00A70D80"/>
    <w:rsid w:val="00A716DF"/>
    <w:rsid w:val="00A73DDF"/>
    <w:rsid w:val="00A74A5A"/>
    <w:rsid w:val="00A8035F"/>
    <w:rsid w:val="00A80896"/>
    <w:rsid w:val="00A83611"/>
    <w:rsid w:val="00A94CCF"/>
    <w:rsid w:val="00A95B3B"/>
    <w:rsid w:val="00A9684A"/>
    <w:rsid w:val="00A97422"/>
    <w:rsid w:val="00A974A4"/>
    <w:rsid w:val="00A97B41"/>
    <w:rsid w:val="00AA15BA"/>
    <w:rsid w:val="00AA1D8D"/>
    <w:rsid w:val="00AA5314"/>
    <w:rsid w:val="00AA71E0"/>
    <w:rsid w:val="00AA7303"/>
    <w:rsid w:val="00AA7C0D"/>
    <w:rsid w:val="00AB0346"/>
    <w:rsid w:val="00AB2959"/>
    <w:rsid w:val="00AB3F07"/>
    <w:rsid w:val="00AB41E5"/>
    <w:rsid w:val="00AC5487"/>
    <w:rsid w:val="00AD06F3"/>
    <w:rsid w:val="00AD5E68"/>
    <w:rsid w:val="00AD7D90"/>
    <w:rsid w:val="00AE45B2"/>
    <w:rsid w:val="00AE496F"/>
    <w:rsid w:val="00AE4AF1"/>
    <w:rsid w:val="00AF0E3C"/>
    <w:rsid w:val="00AF351B"/>
    <w:rsid w:val="00AF6631"/>
    <w:rsid w:val="00B01F75"/>
    <w:rsid w:val="00B06D49"/>
    <w:rsid w:val="00B06F75"/>
    <w:rsid w:val="00B104CE"/>
    <w:rsid w:val="00B14DA5"/>
    <w:rsid w:val="00B153C1"/>
    <w:rsid w:val="00B17E23"/>
    <w:rsid w:val="00B20E2A"/>
    <w:rsid w:val="00B254B9"/>
    <w:rsid w:val="00B31FA5"/>
    <w:rsid w:val="00B40F34"/>
    <w:rsid w:val="00B4128A"/>
    <w:rsid w:val="00B42E3A"/>
    <w:rsid w:val="00B44578"/>
    <w:rsid w:val="00B44834"/>
    <w:rsid w:val="00B45456"/>
    <w:rsid w:val="00B47730"/>
    <w:rsid w:val="00B538FA"/>
    <w:rsid w:val="00B54172"/>
    <w:rsid w:val="00B55210"/>
    <w:rsid w:val="00B5644E"/>
    <w:rsid w:val="00B606F0"/>
    <w:rsid w:val="00B60D46"/>
    <w:rsid w:val="00B629D1"/>
    <w:rsid w:val="00B66AA2"/>
    <w:rsid w:val="00B67DDD"/>
    <w:rsid w:val="00B767AA"/>
    <w:rsid w:val="00B811F4"/>
    <w:rsid w:val="00B81480"/>
    <w:rsid w:val="00B81995"/>
    <w:rsid w:val="00B8449F"/>
    <w:rsid w:val="00B860E1"/>
    <w:rsid w:val="00B93126"/>
    <w:rsid w:val="00B943E8"/>
    <w:rsid w:val="00B94E75"/>
    <w:rsid w:val="00BA3776"/>
    <w:rsid w:val="00BB0BD1"/>
    <w:rsid w:val="00BB5733"/>
    <w:rsid w:val="00BB6916"/>
    <w:rsid w:val="00BB6C08"/>
    <w:rsid w:val="00BB77D7"/>
    <w:rsid w:val="00BC218B"/>
    <w:rsid w:val="00BC47EE"/>
    <w:rsid w:val="00BC4F3E"/>
    <w:rsid w:val="00BC751A"/>
    <w:rsid w:val="00BC7B41"/>
    <w:rsid w:val="00BD0796"/>
    <w:rsid w:val="00BD6E78"/>
    <w:rsid w:val="00BF233F"/>
    <w:rsid w:val="00BF60F7"/>
    <w:rsid w:val="00BF7659"/>
    <w:rsid w:val="00C0113B"/>
    <w:rsid w:val="00C04002"/>
    <w:rsid w:val="00C0491A"/>
    <w:rsid w:val="00C07FE5"/>
    <w:rsid w:val="00C10843"/>
    <w:rsid w:val="00C11F81"/>
    <w:rsid w:val="00C1264A"/>
    <w:rsid w:val="00C143FD"/>
    <w:rsid w:val="00C16BBF"/>
    <w:rsid w:val="00C2124E"/>
    <w:rsid w:val="00C21E30"/>
    <w:rsid w:val="00C44A0B"/>
    <w:rsid w:val="00C44B67"/>
    <w:rsid w:val="00C4525B"/>
    <w:rsid w:val="00C46395"/>
    <w:rsid w:val="00C468C5"/>
    <w:rsid w:val="00C50F08"/>
    <w:rsid w:val="00C516A4"/>
    <w:rsid w:val="00C547B4"/>
    <w:rsid w:val="00C54F3B"/>
    <w:rsid w:val="00C62495"/>
    <w:rsid w:val="00C62766"/>
    <w:rsid w:val="00C64788"/>
    <w:rsid w:val="00C65E86"/>
    <w:rsid w:val="00C672FA"/>
    <w:rsid w:val="00C70F70"/>
    <w:rsid w:val="00C716C5"/>
    <w:rsid w:val="00C72787"/>
    <w:rsid w:val="00C75B6F"/>
    <w:rsid w:val="00C8716B"/>
    <w:rsid w:val="00C95B67"/>
    <w:rsid w:val="00C95E51"/>
    <w:rsid w:val="00CA13FA"/>
    <w:rsid w:val="00CA17B1"/>
    <w:rsid w:val="00CA1F25"/>
    <w:rsid w:val="00CA3695"/>
    <w:rsid w:val="00CA490A"/>
    <w:rsid w:val="00CA5E73"/>
    <w:rsid w:val="00CA644C"/>
    <w:rsid w:val="00CA6BE2"/>
    <w:rsid w:val="00CB0664"/>
    <w:rsid w:val="00CB0BFB"/>
    <w:rsid w:val="00CB0C8B"/>
    <w:rsid w:val="00CB5DD0"/>
    <w:rsid w:val="00CB5FB4"/>
    <w:rsid w:val="00CB74A0"/>
    <w:rsid w:val="00CC09CB"/>
    <w:rsid w:val="00CC240D"/>
    <w:rsid w:val="00CC2ABD"/>
    <w:rsid w:val="00CC2DAD"/>
    <w:rsid w:val="00CC478B"/>
    <w:rsid w:val="00CC6CE3"/>
    <w:rsid w:val="00CC7949"/>
    <w:rsid w:val="00CD2BEA"/>
    <w:rsid w:val="00CD2E23"/>
    <w:rsid w:val="00CD37AC"/>
    <w:rsid w:val="00CD6854"/>
    <w:rsid w:val="00CE28C1"/>
    <w:rsid w:val="00CE7D73"/>
    <w:rsid w:val="00CF4266"/>
    <w:rsid w:val="00CF584D"/>
    <w:rsid w:val="00D0195C"/>
    <w:rsid w:val="00D0285D"/>
    <w:rsid w:val="00D02E29"/>
    <w:rsid w:val="00D02FC0"/>
    <w:rsid w:val="00D062E1"/>
    <w:rsid w:val="00D071EF"/>
    <w:rsid w:val="00D07E68"/>
    <w:rsid w:val="00D13079"/>
    <w:rsid w:val="00D1571D"/>
    <w:rsid w:val="00D17AE5"/>
    <w:rsid w:val="00D213EA"/>
    <w:rsid w:val="00D25203"/>
    <w:rsid w:val="00D25D55"/>
    <w:rsid w:val="00D26308"/>
    <w:rsid w:val="00D314AE"/>
    <w:rsid w:val="00D323C5"/>
    <w:rsid w:val="00D3252B"/>
    <w:rsid w:val="00D332D7"/>
    <w:rsid w:val="00D363DD"/>
    <w:rsid w:val="00D36CC5"/>
    <w:rsid w:val="00D37B0B"/>
    <w:rsid w:val="00D44A6A"/>
    <w:rsid w:val="00D44AA3"/>
    <w:rsid w:val="00D466AF"/>
    <w:rsid w:val="00D477F5"/>
    <w:rsid w:val="00D52813"/>
    <w:rsid w:val="00D555AA"/>
    <w:rsid w:val="00D55ECD"/>
    <w:rsid w:val="00D57235"/>
    <w:rsid w:val="00D61EA2"/>
    <w:rsid w:val="00D63C9C"/>
    <w:rsid w:val="00D643F2"/>
    <w:rsid w:val="00D64683"/>
    <w:rsid w:val="00D66EA6"/>
    <w:rsid w:val="00D67D4B"/>
    <w:rsid w:val="00D739AB"/>
    <w:rsid w:val="00D7421E"/>
    <w:rsid w:val="00D80016"/>
    <w:rsid w:val="00D821A0"/>
    <w:rsid w:val="00D83A3B"/>
    <w:rsid w:val="00D84EFF"/>
    <w:rsid w:val="00D85B6C"/>
    <w:rsid w:val="00D86892"/>
    <w:rsid w:val="00D90D31"/>
    <w:rsid w:val="00D92430"/>
    <w:rsid w:val="00D9396A"/>
    <w:rsid w:val="00D950B5"/>
    <w:rsid w:val="00DA017F"/>
    <w:rsid w:val="00DA2F11"/>
    <w:rsid w:val="00DA3D91"/>
    <w:rsid w:val="00DA619F"/>
    <w:rsid w:val="00DB4C42"/>
    <w:rsid w:val="00DC31F6"/>
    <w:rsid w:val="00DC6A54"/>
    <w:rsid w:val="00DC71F3"/>
    <w:rsid w:val="00DD3299"/>
    <w:rsid w:val="00DD3571"/>
    <w:rsid w:val="00DD49CC"/>
    <w:rsid w:val="00DD6B49"/>
    <w:rsid w:val="00DD7672"/>
    <w:rsid w:val="00DE008D"/>
    <w:rsid w:val="00DE26D5"/>
    <w:rsid w:val="00DE7796"/>
    <w:rsid w:val="00DF24A7"/>
    <w:rsid w:val="00DF3F8A"/>
    <w:rsid w:val="00DF6535"/>
    <w:rsid w:val="00DF768D"/>
    <w:rsid w:val="00E00E23"/>
    <w:rsid w:val="00E00E44"/>
    <w:rsid w:val="00E0100D"/>
    <w:rsid w:val="00E02FA6"/>
    <w:rsid w:val="00E033D7"/>
    <w:rsid w:val="00E036CB"/>
    <w:rsid w:val="00E06BF4"/>
    <w:rsid w:val="00E10FEA"/>
    <w:rsid w:val="00E11105"/>
    <w:rsid w:val="00E11134"/>
    <w:rsid w:val="00E1250C"/>
    <w:rsid w:val="00E12AA4"/>
    <w:rsid w:val="00E1335D"/>
    <w:rsid w:val="00E165BB"/>
    <w:rsid w:val="00E2237B"/>
    <w:rsid w:val="00E22DCC"/>
    <w:rsid w:val="00E27EEA"/>
    <w:rsid w:val="00E3098F"/>
    <w:rsid w:val="00E33446"/>
    <w:rsid w:val="00E37AC5"/>
    <w:rsid w:val="00E43A09"/>
    <w:rsid w:val="00E4646A"/>
    <w:rsid w:val="00E62FA4"/>
    <w:rsid w:val="00E63BBD"/>
    <w:rsid w:val="00E67BAF"/>
    <w:rsid w:val="00E7101B"/>
    <w:rsid w:val="00E71BF8"/>
    <w:rsid w:val="00E7302D"/>
    <w:rsid w:val="00E73092"/>
    <w:rsid w:val="00E739BA"/>
    <w:rsid w:val="00E74800"/>
    <w:rsid w:val="00E7794A"/>
    <w:rsid w:val="00E80692"/>
    <w:rsid w:val="00E81BEA"/>
    <w:rsid w:val="00E8500D"/>
    <w:rsid w:val="00E8559B"/>
    <w:rsid w:val="00E85FB4"/>
    <w:rsid w:val="00E873DF"/>
    <w:rsid w:val="00E9108F"/>
    <w:rsid w:val="00E91C4F"/>
    <w:rsid w:val="00E94FA8"/>
    <w:rsid w:val="00E96B02"/>
    <w:rsid w:val="00EA016D"/>
    <w:rsid w:val="00EA265E"/>
    <w:rsid w:val="00EA2A40"/>
    <w:rsid w:val="00EA2C1F"/>
    <w:rsid w:val="00EA628B"/>
    <w:rsid w:val="00EB1E21"/>
    <w:rsid w:val="00EB3BE8"/>
    <w:rsid w:val="00EB70C8"/>
    <w:rsid w:val="00EC046A"/>
    <w:rsid w:val="00EC107F"/>
    <w:rsid w:val="00EC24A5"/>
    <w:rsid w:val="00EC4D1C"/>
    <w:rsid w:val="00ED018A"/>
    <w:rsid w:val="00ED17C9"/>
    <w:rsid w:val="00ED2AC3"/>
    <w:rsid w:val="00ED38AC"/>
    <w:rsid w:val="00ED424C"/>
    <w:rsid w:val="00ED5651"/>
    <w:rsid w:val="00ED622F"/>
    <w:rsid w:val="00EE100E"/>
    <w:rsid w:val="00EE2D1B"/>
    <w:rsid w:val="00EE4EB1"/>
    <w:rsid w:val="00EE6C49"/>
    <w:rsid w:val="00EE6C93"/>
    <w:rsid w:val="00EE6EC1"/>
    <w:rsid w:val="00EF27E8"/>
    <w:rsid w:val="00F017B3"/>
    <w:rsid w:val="00F01875"/>
    <w:rsid w:val="00F1119E"/>
    <w:rsid w:val="00F12390"/>
    <w:rsid w:val="00F132E9"/>
    <w:rsid w:val="00F14FEF"/>
    <w:rsid w:val="00F1501F"/>
    <w:rsid w:val="00F16E3D"/>
    <w:rsid w:val="00F17333"/>
    <w:rsid w:val="00F20630"/>
    <w:rsid w:val="00F2110B"/>
    <w:rsid w:val="00F2261B"/>
    <w:rsid w:val="00F230A4"/>
    <w:rsid w:val="00F2582F"/>
    <w:rsid w:val="00F25C11"/>
    <w:rsid w:val="00F3002D"/>
    <w:rsid w:val="00F30B60"/>
    <w:rsid w:val="00F30D5D"/>
    <w:rsid w:val="00F31309"/>
    <w:rsid w:val="00F3252D"/>
    <w:rsid w:val="00F34194"/>
    <w:rsid w:val="00F35584"/>
    <w:rsid w:val="00F35BDA"/>
    <w:rsid w:val="00F3718E"/>
    <w:rsid w:val="00F37AE4"/>
    <w:rsid w:val="00F37EEF"/>
    <w:rsid w:val="00F46A50"/>
    <w:rsid w:val="00F57002"/>
    <w:rsid w:val="00F61EE0"/>
    <w:rsid w:val="00F640C9"/>
    <w:rsid w:val="00F646CB"/>
    <w:rsid w:val="00F65D00"/>
    <w:rsid w:val="00F65D0C"/>
    <w:rsid w:val="00F66BC4"/>
    <w:rsid w:val="00F72D93"/>
    <w:rsid w:val="00F7453D"/>
    <w:rsid w:val="00F81EDA"/>
    <w:rsid w:val="00F82ED8"/>
    <w:rsid w:val="00F84B1D"/>
    <w:rsid w:val="00F853A5"/>
    <w:rsid w:val="00F85A77"/>
    <w:rsid w:val="00F85C21"/>
    <w:rsid w:val="00F948D5"/>
    <w:rsid w:val="00F94ED6"/>
    <w:rsid w:val="00F955E9"/>
    <w:rsid w:val="00F97849"/>
    <w:rsid w:val="00FA2785"/>
    <w:rsid w:val="00FA5258"/>
    <w:rsid w:val="00FA5890"/>
    <w:rsid w:val="00FA594C"/>
    <w:rsid w:val="00FB3008"/>
    <w:rsid w:val="00FB6073"/>
    <w:rsid w:val="00FB6EAE"/>
    <w:rsid w:val="00FB7DF6"/>
    <w:rsid w:val="00FC2739"/>
    <w:rsid w:val="00FC3526"/>
    <w:rsid w:val="00FC4E2D"/>
    <w:rsid w:val="00FC5500"/>
    <w:rsid w:val="00FC5766"/>
    <w:rsid w:val="00FC6325"/>
    <w:rsid w:val="00FC63B2"/>
    <w:rsid w:val="00FC693F"/>
    <w:rsid w:val="00FC6D21"/>
    <w:rsid w:val="00FD0F5C"/>
    <w:rsid w:val="00FD6028"/>
    <w:rsid w:val="00FE344A"/>
    <w:rsid w:val="00FE7490"/>
    <w:rsid w:val="00FF3C71"/>
    <w:rsid w:val="00FF4A48"/>
    <w:rsid w:val="00FF50D4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5DA1A"/>
  <w14:defaultImageDpi w14:val="300"/>
  <w15:docId w15:val="{5C4537D7-EE8B-462F-9C5F-C5571E72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695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/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3DFEE" w:themeFill="accent1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EFD3D2" w:themeFill="accent2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E6EED5" w:themeFill="accent3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FD8E8" w:themeFill="accent4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2EAF1" w:themeFill="accent5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FDE4D0" w:themeFill="accent6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  <w:shd w:val="clear" w:color="auto" w:fill="FDE4D0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thinThickThinLargeGap" w:sz="0" w:space="22" w:color="FF3A56" w:frame="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cBorders>
      <w:shd w:val="clear" w:color="auto" w:fill="D3DFEE" w:themeFill="accent1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cBorders>
      <w:shd w:val="clear" w:color="auto" w:fill="EFD3D2" w:themeFill="accent2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cBorders>
      <w:shd w:val="clear" w:color="auto" w:fill="E6EED5" w:themeFill="accent3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cBorders>
      <w:shd w:val="clear" w:color="auto" w:fill="DFD8E8" w:themeFill="accent4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cBorders>
      <w:shd w:val="clear" w:color="auto" w:fill="D2EAF1" w:themeFill="accent5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cBorders>
      <w:shd w:val="clear" w:color="auto" w:fill="FDE4D0" w:themeFill="accent6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cBorders>
      <w:shd w:val="clear" w:color="auto" w:fill="FDE4D0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89" w:space="19" w:color="FFFF3A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EFD3D2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E6EED5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FD8E8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2EAF1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8D8D8" w:themeFill="background1" w:themeFillShade="D8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8D8D8" w:themeFill="background1" w:themeFillShade="D8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8D8D8" w:themeFill="background1" w:themeFillShade="D8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8D8D8" w:themeFill="background1" w:themeFillShade="D8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8D8D8" w:themeFill="background1" w:themeFillShade="D8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8D8D8" w:themeFill="background1" w:themeFillShade="D8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8D8D8" w:themeFill="background1" w:themeFillShade="D8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single" w:sz="18" w:space="0" w:color="auto"/>
          <w:right w:val="nil"/>
        </w:tcBorders>
      </w:tc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D3D2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single" w:sz="18" w:space="0" w:color="auto"/>
          <w:right w:val="nil"/>
        </w:tcBorders>
      </w:tc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ED5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single" w:sz="18" w:space="0" w:color="auto"/>
          <w:right w:val="nil"/>
        </w:tcBorders>
      </w:tc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D8E8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single" w:sz="18" w:space="0" w:color="auto"/>
          <w:right w:val="nil"/>
        </w:tcBorders>
      </w:tc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2EAF1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single" w:sz="18" w:space="0" w:color="auto"/>
          <w:right w:val="nil"/>
        </w:tcBorders>
      </w:tc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4D0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single" w:sz="18" w:space="0" w:color="auto"/>
          <w:right w:val="nil"/>
        </w:tcBorders>
      </w:tc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single" w:sz="18" w:space="0" w:color="auto"/>
        <w:right w:val="nil"/>
      </w:tcBorders>
      <w:shd w:val="clear" w:color="auto" w:fill="F79646" w:themeFill="accent6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bottom w:val="nil"/>
      </w:tcBorders>
      <w:shd w:val="clear" w:color="auto" w:fill="D3DFEE" w:themeFill="accent1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EFD3D2" w:themeFill="accent2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E6EED5" w:themeFill="accent3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DFD8E8" w:themeFill="accent4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D2EAF1" w:themeFill="accent5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FDE4D0" w:themeFill="accent6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tcBorders>
        <w:right w:val="nil"/>
      </w:tcBorders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3A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tcBorders>
        <w:top w:val="nil"/>
        <w:left w:val="single" w:sz="8" w:space="0" w:color="4BACC6" w:themeColor="accent5"/>
        <w:bottom w:val="nil"/>
        <w:right w:val="nil"/>
      </w:tcBorders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tcBorders>
        <w:top w:val="nil"/>
        <w:left w:val="single" w:sz="8" w:space="0" w:color="4BACC6" w:themeColor="accent5"/>
        <w:bottom w:val="nil"/>
        <w:right w:val="nil"/>
      </w:tcBorders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tcBorders>
        <w:top w:val="nil"/>
        <w:left w:val="single" w:sz="8" w:space="0" w:color="4BACC6" w:themeColor="accent5"/>
        <w:bottom w:val="nil"/>
        <w:right w:val="nil"/>
      </w:tcBorders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tcBorders>
        <w:top w:val="nil"/>
        <w:left w:val="single" w:sz="8" w:space="0" w:color="4BACC6" w:themeColor="accent5"/>
        <w:bottom w:val="nil"/>
        <w:right w:val="nil"/>
      </w:tcBorders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tcBorders>
        <w:top w:val="nil"/>
        <w:left w:val="single" w:sz="8" w:space="0" w:color="4BACC6" w:themeColor="accent5"/>
        <w:bottom w:val="nil"/>
        <w:right w:val="nil"/>
      </w:tcBorders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tcBorders>
        <w:top w:val="nil"/>
        <w:left w:val="single" w:sz="8" w:space="0" w:color="4BACC6" w:themeColor="accent5"/>
        <w:bottom w:val="nil"/>
        <w:right w:val="nil"/>
      </w:tcBorders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Borders>
        <w:top w:val="nil"/>
        <w:left w:val="single" w:sz="8" w:space="0" w:color="4BACC6" w:themeColor="accent5"/>
        <w:bottom w:val="nil"/>
        <w:right w:val="nil"/>
      </w:tcBorders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right w:val="nil"/>
      </w:tcBorders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left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8" w:space="0" w:color="FFFFFF" w:themeColor="background1"/>
          <w:bottom w:val="nil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left w:val="single" w:sz="8" w:space="0" w:color="FFFFFF" w:themeColor="background1"/>
        <w:right w:val="single" w:sz="8" w:space="0" w:color="FFFFFF" w:themeColor="background1"/>
      </w:tcBorders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tex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tcBorders>
        <w:left w:val="nil"/>
        <w:right w:val="nil"/>
      </w:tcBorders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tcBorders>
        <w:left w:val="nil"/>
        <w:right w:val="nil"/>
      </w:tcBorders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tcBorders>
        <w:left w:val="nil"/>
        <w:right w:val="nil"/>
      </w:tcBorders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tcBorders>
        <w:left w:val="nil"/>
        <w:right w:val="nil"/>
      </w:tcBorders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tcBorders>
        <w:left w:val="nil"/>
        <w:right w:val="nil"/>
      </w:tcBorders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tcBorders>
        <w:left w:val="nil"/>
        <w:right w:val="nil"/>
      </w:tcBorders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nil"/>
        </w:tcBorders>
      </w:tcPr>
    </w:tblStylePr>
    <w:tblStylePr w:type="band1Vert">
      <w:tblPr/>
      <w:tcPr>
        <w:shd w:val="clear" w:color="auto" w:fill="FBD4B4" w:themeFill="accent6" w:themeFillTint="66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nil"/>
        </w:tcBorders>
      </w:tcPr>
    </w:tblStylePr>
    <w:tblStylePr w:type="band1Vert">
      <w:tblPr/>
      <w:tcPr>
        <w:shd w:val="clear" w:color="auto" w:fill="FBD4B4" w:themeFill="accent6" w:themeFillTint="66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nil"/>
        </w:tcBorders>
      </w:tcPr>
    </w:tblStylePr>
    <w:tblStylePr w:type="band1Vert">
      <w:tblPr/>
      <w:tcPr>
        <w:shd w:val="clear" w:color="auto" w:fill="FBD4B4" w:themeFill="accent6" w:themeFillTint="66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nil"/>
        </w:tcBorders>
      </w:tcPr>
    </w:tblStylePr>
    <w:tblStylePr w:type="band1Vert">
      <w:tblPr/>
      <w:tcPr>
        <w:shd w:val="clear" w:color="auto" w:fill="FBD4B4" w:themeFill="accent6" w:themeFillTint="66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nil"/>
        </w:tcBorders>
      </w:tcPr>
    </w:tblStylePr>
    <w:tblStylePr w:type="band1Vert">
      <w:tblPr/>
      <w:tcPr>
        <w:shd w:val="clear" w:color="auto" w:fill="FBD4B4" w:themeFill="accent6" w:themeFillTint="66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nil"/>
        </w:tcBorders>
      </w:tcPr>
    </w:tblStylePr>
    <w:tblStylePr w:type="band1Vert">
      <w:tblPr/>
      <w:tcPr>
        <w:shd w:val="clear" w:color="auto" w:fill="FBD4B4" w:themeFill="accent6" w:themeFillTint="66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tcBorders>
          <w:top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tcBorders>
          <w:top w:val="nil"/>
        </w:tcBorders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tcBorders>
          <w:top w:val="nil"/>
        </w:tcBorders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tcBorders>
          <w:top w:val="nil"/>
        </w:tcBorders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tcBorders>
          <w:top w:val="nil"/>
        </w:tcBorders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tcBorders>
          <w:top w:val="nil"/>
        </w:tcBorders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tcBorders>
          <w:top w:val="nil"/>
        </w:tcBorders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1E02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FF17C25D0F74B831F28EEEDF11FF6" ma:contentTypeVersion="8" ma:contentTypeDescription="Create a new document." ma:contentTypeScope="" ma:versionID="da4ca9063a0e26b1ebc758c309248129">
  <xsd:schema xmlns:xsd="http://www.w3.org/2001/XMLSchema" xmlns:xs="http://www.w3.org/2001/XMLSchema" xmlns:p="http://schemas.microsoft.com/office/2006/metadata/properties" xmlns:ns3="e9bd028f-7ced-448f-9d3d-ca7fdc4feace" targetNamespace="http://schemas.microsoft.com/office/2006/metadata/properties" ma:root="true" ma:fieldsID="54efb0a528f4fec38cfca0176dcf9f62" ns3:_="">
    <xsd:import namespace="e9bd028f-7ced-448f-9d3d-ca7fdc4feac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d028f-7ced-448f-9d3d-ca7fdc4feac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bd028f-7ced-448f-9d3d-ca7fdc4feace" xsi:nil="true"/>
  </documentManagement>
</p:properties>
</file>

<file path=customXml/itemProps1.xml><?xml version="1.0" encoding="utf-8"?>
<ds:datastoreItem xmlns:ds="http://schemas.openxmlformats.org/officeDocument/2006/customXml" ds:itemID="{6BF45A35-F652-4BBE-947C-D7197ECB77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6FABDA-4221-406C-B79B-134049918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d028f-7ced-448f-9d3d-ca7fdc4fe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492850-1B02-4960-885F-CD217941944F}">
  <ds:schemaRefs>
    <ds:schemaRef ds:uri="http://schemas.microsoft.com/office/2006/metadata/properties"/>
    <ds:schemaRef ds:uri="http://schemas.microsoft.com/office/infopath/2007/PartnerControls"/>
    <ds:schemaRef ds:uri="e9bd028f-7ced-448f-9d3d-ca7fdc4fe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Mary Casebolt</cp:lastModifiedBy>
  <cp:revision>2</cp:revision>
  <cp:lastPrinted>2025-12-05T15:56:00Z</cp:lastPrinted>
  <dcterms:created xsi:type="dcterms:W3CDTF">2026-03-05T22:38:00Z</dcterms:created>
  <dcterms:modified xsi:type="dcterms:W3CDTF">2026-03-05T22:38:00Z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0x0101008A1FF17C25D0F74B831F28EEEDF11FF6</vt:lpwstr>
  </property>
</Properties>
</file>